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C3" w:rsidRPr="00BF5525" w:rsidRDefault="00BF5525" w:rsidP="009F2F64">
      <w:pPr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32"/>
        </w:rPr>
      </w:pPr>
      <w:bookmarkStart w:id="0" w:name="_GoBack"/>
      <w:bookmarkEnd w:id="0"/>
      <w:r w:rsidRPr="00BF5525">
        <w:rPr>
          <w:rFonts w:ascii="Times New Roman" w:eastAsia="MS Mincho" w:hAnsi="Times New Roman" w:cs="Times New Roman"/>
          <w:color w:val="auto"/>
          <w:sz w:val="28"/>
          <w:szCs w:val="32"/>
        </w:rPr>
        <w:t>Паспортные данные</w:t>
      </w:r>
    </w:p>
    <w:p w:rsidR="00BF5525" w:rsidRPr="00BF5525" w:rsidRDefault="00BF5525" w:rsidP="009F2F64">
      <w:pPr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32"/>
        </w:rPr>
      </w:pPr>
    </w:p>
    <w:p w:rsidR="00F931D5" w:rsidRPr="00BF5525" w:rsidRDefault="006A7052" w:rsidP="009F2F6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>
        <w:rPr>
          <w:rFonts w:ascii="Times New Roman" w:eastAsia="MS Mincho" w:hAnsi="Times New Roman" w:cs="Times New Roman"/>
          <w:color w:val="auto"/>
          <w:sz w:val="28"/>
          <w:szCs w:val="28"/>
        </w:rPr>
        <w:t>1.Ф.И.О.</w:t>
      </w:r>
    </w:p>
    <w:p w:rsidR="00BF3AC3" w:rsidRPr="00BF5525" w:rsidRDefault="00BF3AC3" w:rsidP="009F2F64">
      <w:pPr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>2.Дата рождения:</w:t>
      </w:r>
      <w:r w:rsidR="00F931D5"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DE6C31">
        <w:rPr>
          <w:rFonts w:ascii="Times New Roman" w:eastAsia="MS Mincho" w:hAnsi="Times New Roman" w:cs="Times New Roman"/>
          <w:color w:val="auto"/>
          <w:sz w:val="28"/>
          <w:szCs w:val="28"/>
        </w:rPr>
        <w:t>31 год</w:t>
      </w:r>
    </w:p>
    <w:p w:rsidR="00BF5525" w:rsidRPr="00BF5525" w:rsidRDefault="00BF3AC3" w:rsidP="009F2F64">
      <w:pPr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>3.</w:t>
      </w:r>
      <w:r w:rsidR="00F931D5"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Семейное положение: </w:t>
      </w:r>
    </w:p>
    <w:p w:rsidR="00BF5525" w:rsidRPr="00BF5525" w:rsidRDefault="00BF3AC3" w:rsidP="009F2F64">
      <w:pPr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4.Профессия: </w:t>
      </w:r>
    </w:p>
    <w:p w:rsidR="00BF5525" w:rsidRPr="00BF5525" w:rsidRDefault="00BF3AC3" w:rsidP="009F2F64">
      <w:pPr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>5.Образование</w:t>
      </w:r>
      <w:r w:rsidR="00F6473F"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: </w:t>
      </w:r>
    </w:p>
    <w:p w:rsidR="00BF5525" w:rsidRPr="00BF5525" w:rsidRDefault="00F6473F" w:rsidP="009F2F64">
      <w:pPr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>6</w:t>
      </w:r>
      <w:r w:rsidR="000F754F"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>.</w:t>
      </w:r>
      <w:r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>Место работы:</w:t>
      </w:r>
      <w:r w:rsidR="00A845A6"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</w:p>
    <w:p w:rsidR="00BF5525" w:rsidRPr="00BF5525" w:rsidRDefault="00A845A6" w:rsidP="009F2F64">
      <w:pPr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7.Домашний адрес: </w:t>
      </w:r>
    </w:p>
    <w:p w:rsidR="00DE6C31" w:rsidRDefault="00A845A6" w:rsidP="009F2F64">
      <w:pPr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>8</w:t>
      </w:r>
      <w:r w:rsidR="00BF3AC3"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>.Дата поступления</w:t>
      </w:r>
      <w:r w:rsidR="00F6473F"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>:</w:t>
      </w:r>
      <w:r w:rsidR="00BF3AC3"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</w:p>
    <w:p w:rsidR="00BF5525" w:rsidRPr="00BF5525" w:rsidRDefault="00A845A6" w:rsidP="009F2F64">
      <w:pPr>
        <w:widowControl w:val="0"/>
        <w:spacing w:line="360" w:lineRule="auto"/>
        <w:ind w:firstLine="709"/>
        <w:jc w:val="both"/>
        <w:rPr>
          <w:rStyle w:val="TimesNewRoman0"/>
          <w:rFonts w:ascii="Times New Roman" w:hAnsi="Times New Roman" w:cs="Times New Roman"/>
          <w:color w:val="auto"/>
          <w:sz w:val="28"/>
          <w:szCs w:val="26"/>
        </w:rPr>
      </w:pPr>
      <w:r w:rsidRPr="00BF5525">
        <w:rPr>
          <w:rStyle w:val="103"/>
          <w:rFonts w:cs="Times New Roman"/>
          <w:b w:val="0"/>
          <w:color w:val="auto"/>
          <w:sz w:val="28"/>
        </w:rPr>
        <w:t>9</w:t>
      </w:r>
      <w:r w:rsidR="00BF3AC3" w:rsidRPr="00BF5525">
        <w:rPr>
          <w:rStyle w:val="103"/>
          <w:rFonts w:cs="Times New Roman"/>
          <w:b w:val="0"/>
          <w:color w:val="auto"/>
          <w:sz w:val="28"/>
        </w:rPr>
        <w:t>.Порядок поступления</w:t>
      </w:r>
      <w:r w:rsidR="00BF3AC3" w:rsidRPr="00BF5525">
        <w:rPr>
          <w:rFonts w:ascii="Times New Roman" w:hAnsi="Times New Roman" w:cs="Times New Roman"/>
          <w:color w:val="auto"/>
          <w:sz w:val="28"/>
        </w:rPr>
        <w:t xml:space="preserve">: </w:t>
      </w:r>
      <w:r w:rsidR="003B38BE" w:rsidRPr="00BF5525">
        <w:rPr>
          <w:rStyle w:val="TimesNewRoman0"/>
          <w:rFonts w:ascii="Times New Roman" w:hAnsi="Times New Roman" w:cs="Times New Roman"/>
          <w:color w:val="auto"/>
          <w:sz w:val="28"/>
          <w:szCs w:val="26"/>
        </w:rPr>
        <w:t xml:space="preserve">направлена в плановом </w:t>
      </w:r>
      <w:r w:rsidRPr="00BF5525">
        <w:rPr>
          <w:rStyle w:val="TimesNewRoman0"/>
          <w:rFonts w:ascii="Times New Roman" w:hAnsi="Times New Roman" w:cs="Times New Roman"/>
          <w:color w:val="auto"/>
          <w:sz w:val="28"/>
          <w:szCs w:val="26"/>
        </w:rPr>
        <w:t>порядке врачом женской</w:t>
      </w:r>
      <w:r w:rsidR="009F2F64" w:rsidRPr="00BF5525">
        <w:rPr>
          <w:rStyle w:val="TimesNewRoman0"/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BF5525">
        <w:rPr>
          <w:rStyle w:val="TimesNewRoman0"/>
          <w:rFonts w:ascii="Times New Roman" w:hAnsi="Times New Roman" w:cs="Times New Roman"/>
          <w:color w:val="auto"/>
          <w:sz w:val="28"/>
          <w:szCs w:val="26"/>
        </w:rPr>
        <w:t>консультации</w:t>
      </w:r>
    </w:p>
    <w:p w:rsidR="00BF5525" w:rsidRPr="00BF5525" w:rsidRDefault="00A845A6" w:rsidP="009F2F64">
      <w:pPr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>10</w:t>
      </w:r>
      <w:r w:rsidR="00BF3AC3"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. </w:t>
      </w:r>
      <w:r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Диагноз направившего учреждения: </w:t>
      </w:r>
      <w:r w:rsidR="000F754F"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>Беременность 40</w:t>
      </w:r>
      <w:r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недель. Подготовительный период родов.</w:t>
      </w:r>
    </w:p>
    <w:p w:rsidR="003B38BE" w:rsidRPr="00BF5525" w:rsidRDefault="003B38BE" w:rsidP="009F2F64">
      <w:pPr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BF5525">
        <w:rPr>
          <w:rFonts w:ascii="Times New Roman" w:eastAsia="MS Mincho" w:hAnsi="Times New Roman" w:cs="Times New Roman"/>
          <w:color w:val="auto"/>
          <w:sz w:val="28"/>
          <w:szCs w:val="28"/>
        </w:rPr>
        <w:t>11. Семейное поло</w:t>
      </w:r>
      <w:r w:rsidR="006A7052">
        <w:rPr>
          <w:rFonts w:ascii="Times New Roman" w:eastAsia="MS Mincho" w:hAnsi="Times New Roman" w:cs="Times New Roman"/>
          <w:color w:val="auto"/>
          <w:sz w:val="28"/>
          <w:szCs w:val="28"/>
        </w:rPr>
        <w:t>жение: брак не зарегистрирован.</w:t>
      </w:r>
    </w:p>
    <w:p w:rsidR="00BF3AC3" w:rsidRPr="00BF5525" w:rsidRDefault="00BF3AC3" w:rsidP="009F2F64">
      <w:pPr>
        <w:pStyle w:val="641"/>
        <w:spacing w:line="360" w:lineRule="auto"/>
        <w:ind w:firstLine="709"/>
        <w:contextualSpacing/>
        <w:rPr>
          <w:sz w:val="28"/>
          <w:szCs w:val="28"/>
          <w:lang w:val="ru-RU" w:eastAsia="x-none"/>
        </w:rPr>
      </w:pPr>
      <w:r w:rsidRPr="00BF5525">
        <w:rPr>
          <w:rStyle w:val="53"/>
          <w:sz w:val="28"/>
          <w:szCs w:val="28"/>
          <w:u w:val="none"/>
          <w:lang w:val="ru-RU" w:eastAsia="x-none"/>
        </w:rPr>
        <w:t>Жалобы на момент поступления</w:t>
      </w:r>
    </w:p>
    <w:p w:rsidR="00BF5525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40EFE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на схваткообразные </w:t>
      </w:r>
      <w:r w:rsidR="006A7052" w:rsidRPr="00BF5525">
        <w:rPr>
          <w:rFonts w:ascii="Times New Roman" w:hAnsi="Times New Roman" w:cs="Times New Roman"/>
          <w:color w:val="auto"/>
          <w:sz w:val="28"/>
          <w:szCs w:val="28"/>
        </w:rPr>
        <w:t>боли,</w:t>
      </w:r>
      <w:r w:rsidR="00A40EFE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появляющиеся через каждые 25 минут, продолжительностью 5-10 секунд</w:t>
      </w:r>
      <w:r w:rsidR="00022398" w:rsidRPr="00BF5525">
        <w:rPr>
          <w:rFonts w:ascii="Times New Roman" w:hAnsi="Times New Roman" w:cs="Times New Roman"/>
          <w:color w:val="auto"/>
          <w:sz w:val="28"/>
          <w:szCs w:val="28"/>
        </w:rPr>
        <w:t>, преждевременное излитие вод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Style w:val="53"/>
          <w:rFonts w:cs="Times New Roman"/>
          <w:color w:val="auto"/>
          <w:sz w:val="28"/>
          <w:szCs w:val="28"/>
          <w:u w:val="none"/>
        </w:rPr>
        <w:t xml:space="preserve">Жалобы на момент </w:t>
      </w:r>
      <w:proofErr w:type="spellStart"/>
      <w:r w:rsidRPr="00BF5525">
        <w:rPr>
          <w:rStyle w:val="53"/>
          <w:rFonts w:cs="Times New Roman"/>
          <w:color w:val="auto"/>
          <w:sz w:val="28"/>
          <w:szCs w:val="28"/>
          <w:u w:val="none"/>
        </w:rPr>
        <w:t>курации</w:t>
      </w:r>
      <w:proofErr w:type="spellEnd"/>
      <w:r w:rsidRPr="00BF5525">
        <w:rPr>
          <w:rFonts w:ascii="Times New Roman" w:hAnsi="Times New Roman" w:cs="Times New Roman"/>
          <w:color w:val="auto"/>
          <w:sz w:val="28"/>
        </w:rPr>
        <w:t xml:space="preserve">. </w:t>
      </w:r>
    </w:p>
    <w:p w:rsidR="00BF3AC3" w:rsidRPr="00BF5525" w:rsidRDefault="00BF3AC3" w:rsidP="009F2F64">
      <w:pPr>
        <w:pStyle w:val="51"/>
        <w:spacing w:before="0" w:after="0"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-на схватки</w:t>
      </w:r>
      <w:r w:rsidR="009F2F64" w:rsidRPr="00BF5525">
        <w:rPr>
          <w:sz w:val="28"/>
          <w:szCs w:val="28"/>
          <w:lang w:val="ru-RU" w:eastAsia="x-none"/>
        </w:rPr>
        <w:t xml:space="preserve"> </w:t>
      </w:r>
      <w:r w:rsidRPr="00BF5525">
        <w:rPr>
          <w:sz w:val="28"/>
          <w:szCs w:val="28"/>
          <w:lang w:val="ru-RU" w:eastAsia="x-none"/>
        </w:rPr>
        <w:t xml:space="preserve">длительностью </w:t>
      </w:r>
      <w:r w:rsidR="00A40EFE" w:rsidRPr="00BF5525">
        <w:rPr>
          <w:sz w:val="28"/>
          <w:szCs w:val="28"/>
          <w:lang w:val="ru-RU" w:eastAsia="x-none"/>
        </w:rPr>
        <w:t xml:space="preserve">35 секунд, через </w:t>
      </w:r>
      <w:r w:rsidR="00F7186F" w:rsidRPr="00BF5525">
        <w:rPr>
          <w:sz w:val="28"/>
          <w:szCs w:val="28"/>
          <w:lang w:val="ru-RU" w:eastAsia="x-none"/>
        </w:rPr>
        <w:t>7</w:t>
      </w:r>
      <w:r w:rsidRPr="00BF5525">
        <w:rPr>
          <w:sz w:val="28"/>
          <w:szCs w:val="28"/>
          <w:lang w:val="ru-RU" w:eastAsia="x-none"/>
        </w:rPr>
        <w:t xml:space="preserve"> минут</w:t>
      </w:r>
    </w:p>
    <w:p w:rsidR="00C0713B" w:rsidRPr="00BF5525" w:rsidRDefault="00C0713B" w:rsidP="009F2F64">
      <w:pPr>
        <w:pStyle w:val="51"/>
        <w:spacing w:before="0" w:after="0"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</w:p>
    <w:p w:rsidR="00BF3AC3" w:rsidRPr="00BF5525" w:rsidRDefault="00BF3AC3" w:rsidP="009F2F64">
      <w:pPr>
        <w:pStyle w:val="421"/>
        <w:spacing w:before="0" w:line="360" w:lineRule="auto"/>
        <w:ind w:firstLine="709"/>
        <w:contextualSpacing/>
        <w:jc w:val="both"/>
        <w:rPr>
          <w:b w:val="0"/>
          <w:sz w:val="28"/>
          <w:szCs w:val="28"/>
          <w:lang w:val="ru-RU" w:eastAsia="x-none"/>
        </w:rPr>
      </w:pPr>
      <w:bookmarkStart w:id="1" w:name="bookmark0"/>
      <w:r w:rsidRPr="00BF5525">
        <w:rPr>
          <w:b w:val="0"/>
          <w:sz w:val="28"/>
          <w:szCs w:val="28"/>
          <w:lang w:val="ru-RU" w:eastAsia="x-none"/>
        </w:rPr>
        <w:t>Анамнез жизни</w:t>
      </w:r>
      <w:bookmarkEnd w:id="1"/>
    </w:p>
    <w:p w:rsidR="00BF5525" w:rsidRPr="00BF5525" w:rsidRDefault="00BF5525" w:rsidP="009F2F64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BF5525" w:rsidRPr="00BF5525" w:rsidRDefault="00BF3AC3" w:rsidP="009F2F64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color w:val="auto"/>
          <w:sz w:val="28"/>
        </w:rPr>
      </w:pP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Родилась в срок от </w:t>
      </w:r>
      <w:r w:rsidR="00F7186F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второй</w:t>
      </w: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беременности </w:t>
      </w:r>
      <w:r w:rsidR="00F7186F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вторым ребенком в семье</w:t>
      </w: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. Вес, рост при рождении не помнит.</w:t>
      </w:r>
      <w:r w:rsidR="00F7186F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Течение беременности и родов у матери, со слов пациентки, были нормальными, без осложнений. Вскармливалась грудью до 1 года 6 месяцев.</w:t>
      </w: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Росла и развивалась соответственно возрасту, посещала детский сад, в школу пошла в возрасте 7 лет. Училась хорошо. В физическом и психическом развитии от сверстников не отставала. Материально-жилищные условия удов</w:t>
      </w:r>
      <w:r w:rsidR="00F7186F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летворительные, проживает в трех</w:t>
      </w: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комнатной </w:t>
      </w: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>квартире с</w:t>
      </w:r>
      <w:r w:rsidR="00E11BDE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гражданским мужем</w:t>
      </w:r>
      <w:r w:rsidR="00F7186F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и старшим ребенком</w:t>
      </w: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. Дом теплый, наличие сырости отрицает. Одежда и обувь в детстве, юношестве и на данный момент соответствует сезону. Питание</w:t>
      </w:r>
      <w:r w:rsidR="00F7186F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хорошее</w:t>
      </w: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, полноценное, регулярное</w:t>
      </w:r>
      <w:r w:rsidRPr="00BF5525">
        <w:rPr>
          <w:rFonts w:ascii="Times New Roman" w:hAnsi="Times New Roman" w:cs="Times New Roman"/>
          <w:snapToGrid w:val="0"/>
          <w:color w:val="auto"/>
          <w:sz w:val="28"/>
        </w:rPr>
        <w:t xml:space="preserve">. </w:t>
      </w:r>
    </w:p>
    <w:p w:rsidR="00BF3AC3" w:rsidRPr="00BF5525" w:rsidRDefault="00BF3AC3" w:rsidP="009F2F64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BF5525">
        <w:rPr>
          <w:rStyle w:val="a6"/>
          <w:rFonts w:cs="Times New Roman"/>
          <w:b w:val="0"/>
          <w:bCs/>
          <w:color w:val="auto"/>
          <w:sz w:val="28"/>
          <w:szCs w:val="28"/>
        </w:rPr>
        <w:t xml:space="preserve">Перенесенные заболевания: детские заболевания </w:t>
      </w:r>
      <w:r w:rsidR="00F7186F" w:rsidRPr="00BF5525">
        <w:rPr>
          <w:rStyle w:val="a6"/>
          <w:rFonts w:cs="Times New Roman"/>
          <w:b w:val="0"/>
          <w:bCs/>
          <w:color w:val="auto"/>
          <w:sz w:val="28"/>
          <w:szCs w:val="28"/>
        </w:rPr>
        <w:t>отрицает</w:t>
      </w:r>
      <w:r w:rsidR="003B38BE" w:rsidRPr="00BF5525">
        <w:rPr>
          <w:rStyle w:val="a6"/>
          <w:rFonts w:cs="Times New Roman"/>
          <w:b w:val="0"/>
          <w:bCs/>
          <w:color w:val="auto"/>
          <w:sz w:val="28"/>
          <w:szCs w:val="28"/>
        </w:rPr>
        <w:t>.</w:t>
      </w:r>
      <w:r w:rsidRPr="00BF5525">
        <w:rPr>
          <w:rStyle w:val="a6"/>
          <w:rFonts w:cs="Times New Roman"/>
          <w:b w:val="0"/>
          <w:bCs/>
          <w:color w:val="auto"/>
          <w:sz w:val="28"/>
          <w:szCs w:val="28"/>
        </w:rPr>
        <w:t xml:space="preserve"> ОРВИ </w:t>
      </w:r>
      <w:r w:rsidR="00F7186F" w:rsidRPr="00BF5525">
        <w:rPr>
          <w:rStyle w:val="a6"/>
          <w:rFonts w:cs="Times New Roman"/>
          <w:b w:val="0"/>
          <w:bCs/>
          <w:color w:val="auto"/>
          <w:sz w:val="28"/>
          <w:szCs w:val="28"/>
        </w:rPr>
        <w:t>1-2</w:t>
      </w:r>
      <w:r w:rsidRPr="00BF5525">
        <w:rPr>
          <w:rStyle w:val="a6"/>
          <w:rFonts w:cs="Times New Roman"/>
          <w:b w:val="0"/>
          <w:bCs/>
          <w:color w:val="auto"/>
          <w:sz w:val="28"/>
          <w:szCs w:val="28"/>
        </w:rPr>
        <w:t xml:space="preserve"> раз</w:t>
      </w:r>
      <w:r w:rsidR="00F7186F" w:rsidRPr="00BF5525">
        <w:rPr>
          <w:rStyle w:val="a6"/>
          <w:rFonts w:cs="Times New Roman"/>
          <w:b w:val="0"/>
          <w:bCs/>
          <w:color w:val="auto"/>
          <w:sz w:val="28"/>
          <w:szCs w:val="28"/>
        </w:rPr>
        <w:t>а</w:t>
      </w:r>
      <w:r w:rsidRPr="00BF5525">
        <w:rPr>
          <w:rStyle w:val="a6"/>
          <w:rFonts w:cs="Times New Roman"/>
          <w:b w:val="0"/>
          <w:bCs/>
          <w:color w:val="auto"/>
          <w:sz w:val="28"/>
          <w:szCs w:val="28"/>
        </w:rPr>
        <w:t xml:space="preserve"> в год.</w:t>
      </w:r>
      <w:r w:rsidR="009F2F64" w:rsidRPr="00BF5525">
        <w:rPr>
          <w:rStyle w:val="a6"/>
          <w:rFonts w:cs="Times New Roman"/>
          <w:b w:val="0"/>
          <w:bCs/>
          <w:color w:val="auto"/>
          <w:sz w:val="28"/>
          <w:szCs w:val="28"/>
        </w:rPr>
        <w:t xml:space="preserve"> </w:t>
      </w:r>
      <w:r w:rsidR="003B38BE" w:rsidRPr="00BF5525">
        <w:rPr>
          <w:rStyle w:val="a6"/>
          <w:rFonts w:cs="Times New Roman"/>
          <w:b w:val="0"/>
          <w:bCs/>
          <w:color w:val="auto"/>
          <w:sz w:val="28"/>
          <w:szCs w:val="28"/>
        </w:rPr>
        <w:t>Хронический бронхит</w:t>
      </w:r>
      <w:r w:rsidR="009F2F64" w:rsidRPr="00BF5525">
        <w:rPr>
          <w:rStyle w:val="a6"/>
          <w:rFonts w:cs="Times New Roman"/>
          <w:b w:val="0"/>
          <w:bCs/>
          <w:color w:val="auto"/>
          <w:sz w:val="28"/>
          <w:szCs w:val="28"/>
        </w:rPr>
        <w:t xml:space="preserve"> </w:t>
      </w:r>
      <w:r w:rsidR="00A32684" w:rsidRPr="00BF5525">
        <w:rPr>
          <w:rStyle w:val="a6"/>
          <w:rFonts w:cs="Times New Roman"/>
          <w:b w:val="0"/>
          <w:bCs/>
          <w:color w:val="auto"/>
          <w:sz w:val="28"/>
          <w:szCs w:val="28"/>
        </w:rPr>
        <w:t>с 2007</w:t>
      </w:r>
      <w:r w:rsidRPr="00BF5525">
        <w:rPr>
          <w:rStyle w:val="a6"/>
          <w:rFonts w:cs="Times New Roman"/>
          <w:b w:val="0"/>
          <w:bCs/>
          <w:color w:val="auto"/>
          <w:sz w:val="28"/>
          <w:szCs w:val="28"/>
        </w:rPr>
        <w:t xml:space="preserve"> года.</w:t>
      </w:r>
    </w:p>
    <w:p w:rsidR="00BF3AC3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rStyle w:val="a7"/>
          <w:i w:val="0"/>
          <w:iCs/>
          <w:sz w:val="28"/>
          <w:szCs w:val="28"/>
          <w:lang w:val="ru-RU"/>
        </w:rPr>
        <w:t>Перенесенные гинекологические заболевания</w:t>
      </w:r>
      <w:r w:rsidRPr="00BF5525">
        <w:rPr>
          <w:sz w:val="28"/>
          <w:szCs w:val="28"/>
          <w:lang w:val="ru-RU"/>
        </w:rPr>
        <w:t>:</w:t>
      </w:r>
      <w:r w:rsidR="00A32684" w:rsidRPr="00BF5525">
        <w:rPr>
          <w:sz w:val="28"/>
          <w:szCs w:val="28"/>
          <w:lang w:val="ru-RU"/>
        </w:rPr>
        <w:t xml:space="preserve"> </w:t>
      </w:r>
      <w:r w:rsidR="003B38BE" w:rsidRPr="00BF5525">
        <w:rPr>
          <w:sz w:val="28"/>
          <w:szCs w:val="28"/>
          <w:lang w:val="ru-RU"/>
        </w:rPr>
        <w:t>эрозия шейки матки с 2001 года</w:t>
      </w:r>
      <w:r w:rsidRPr="00BF5525">
        <w:rPr>
          <w:sz w:val="28"/>
          <w:szCs w:val="28"/>
          <w:lang w:val="ru-RU"/>
        </w:rPr>
        <w:t>.</w:t>
      </w:r>
    </w:p>
    <w:p w:rsidR="00BF3AC3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rStyle w:val="a7"/>
          <w:i w:val="0"/>
          <w:iCs/>
          <w:sz w:val="28"/>
          <w:szCs w:val="28"/>
          <w:lang w:val="ru-RU"/>
        </w:rPr>
        <w:t>Заболевания</w:t>
      </w:r>
      <w:r w:rsidR="00A32684" w:rsidRPr="00BF5525">
        <w:rPr>
          <w:rStyle w:val="a7"/>
          <w:i w:val="0"/>
          <w:iCs/>
          <w:sz w:val="28"/>
          <w:szCs w:val="28"/>
          <w:lang w:val="ru-RU"/>
        </w:rPr>
        <w:t>,</w:t>
      </w:r>
      <w:r w:rsidRPr="00BF5525">
        <w:rPr>
          <w:rStyle w:val="a7"/>
          <w:i w:val="0"/>
          <w:iCs/>
          <w:sz w:val="28"/>
          <w:szCs w:val="28"/>
          <w:lang w:val="ru-RU"/>
        </w:rPr>
        <w:t xml:space="preserve"> передаваемые половым путем</w:t>
      </w:r>
      <w:r w:rsidR="00A32684" w:rsidRPr="00BF5525">
        <w:rPr>
          <w:rStyle w:val="a7"/>
          <w:i w:val="0"/>
          <w:iCs/>
          <w:sz w:val="28"/>
          <w:szCs w:val="28"/>
          <w:lang w:val="ru-RU"/>
        </w:rPr>
        <w:t xml:space="preserve"> (сифилис, ВИЧ, гонорея, трихомониаз, хламидиоз, герпетическая инфекция и др.)</w:t>
      </w:r>
      <w:r w:rsidRPr="00BF5525">
        <w:rPr>
          <w:sz w:val="28"/>
          <w:szCs w:val="28"/>
          <w:lang w:val="ru-RU"/>
        </w:rPr>
        <w:t xml:space="preserve"> отрицает.</w:t>
      </w:r>
    </w:p>
    <w:p w:rsidR="00BF3AC3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rStyle w:val="a7"/>
          <w:i w:val="0"/>
          <w:iCs/>
          <w:sz w:val="28"/>
          <w:szCs w:val="28"/>
          <w:lang w:val="ru-RU"/>
        </w:rPr>
        <w:t>Наследственность</w:t>
      </w:r>
      <w:r w:rsidRPr="00BF5525">
        <w:rPr>
          <w:sz w:val="28"/>
          <w:szCs w:val="28"/>
          <w:lang w:val="ru-RU"/>
        </w:rPr>
        <w:t xml:space="preserve"> не отягощена.</w:t>
      </w:r>
    </w:p>
    <w:p w:rsidR="00BF3AC3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BF5525">
        <w:rPr>
          <w:rStyle w:val="a7"/>
          <w:i w:val="0"/>
          <w:iCs/>
          <w:sz w:val="28"/>
          <w:szCs w:val="28"/>
          <w:lang w:val="ru-RU"/>
        </w:rPr>
        <w:t>Трансфузионный</w:t>
      </w:r>
      <w:proofErr w:type="spellEnd"/>
      <w:r w:rsidRPr="00BF5525">
        <w:rPr>
          <w:rStyle w:val="a7"/>
          <w:i w:val="0"/>
          <w:iCs/>
          <w:sz w:val="28"/>
          <w:szCs w:val="28"/>
          <w:lang w:val="ru-RU"/>
        </w:rPr>
        <w:t xml:space="preserve"> анамнез</w:t>
      </w:r>
      <w:r w:rsidRPr="00BF5525">
        <w:rPr>
          <w:sz w:val="28"/>
          <w:szCs w:val="28"/>
          <w:lang w:val="ru-RU"/>
        </w:rPr>
        <w:t xml:space="preserve"> переливаний крови и ее препаратов не было.</w:t>
      </w:r>
    </w:p>
    <w:p w:rsidR="00BF3AC3" w:rsidRPr="00BF5525" w:rsidRDefault="00BF3AC3" w:rsidP="009F2F64">
      <w:pPr>
        <w:pStyle w:val="131"/>
        <w:spacing w:before="0" w:line="360" w:lineRule="auto"/>
        <w:ind w:firstLine="709"/>
        <w:contextualSpacing/>
        <w:jc w:val="both"/>
        <w:rPr>
          <w:rStyle w:val="1310pt"/>
          <w:bCs/>
          <w:sz w:val="28"/>
          <w:szCs w:val="28"/>
          <w:lang w:val="ru-RU" w:eastAsia="x-none"/>
        </w:rPr>
      </w:pPr>
      <w:proofErr w:type="spellStart"/>
      <w:r w:rsidRPr="00BF5525">
        <w:rPr>
          <w:b w:val="0"/>
          <w:sz w:val="28"/>
          <w:szCs w:val="28"/>
          <w:lang w:val="ru-RU" w:eastAsia="x-none"/>
        </w:rPr>
        <w:t>Аллергологический</w:t>
      </w:r>
      <w:proofErr w:type="spellEnd"/>
      <w:r w:rsidRPr="00BF5525">
        <w:rPr>
          <w:b w:val="0"/>
          <w:sz w:val="28"/>
          <w:szCs w:val="28"/>
          <w:lang w:val="ru-RU" w:eastAsia="x-none"/>
        </w:rPr>
        <w:t xml:space="preserve"> анамнез</w:t>
      </w:r>
      <w:r w:rsidRPr="00BF5525">
        <w:rPr>
          <w:rStyle w:val="1310pt"/>
          <w:bCs/>
          <w:sz w:val="28"/>
          <w:szCs w:val="28"/>
          <w:lang w:val="ru-RU" w:eastAsia="x-none"/>
        </w:rPr>
        <w:t xml:space="preserve">: </w:t>
      </w:r>
      <w:r w:rsidR="00E11BDE" w:rsidRPr="00BF5525">
        <w:rPr>
          <w:rStyle w:val="1310pt"/>
          <w:bCs/>
          <w:sz w:val="28"/>
          <w:szCs w:val="28"/>
          <w:lang w:val="ru-RU" w:eastAsia="x-none"/>
        </w:rPr>
        <w:t>без особенностей.</w:t>
      </w:r>
    </w:p>
    <w:p w:rsidR="00A32684" w:rsidRPr="00BF5525" w:rsidRDefault="00A32684" w:rsidP="009F2F64">
      <w:pPr>
        <w:pStyle w:val="131"/>
        <w:spacing w:before="0" w:line="360" w:lineRule="auto"/>
        <w:ind w:firstLine="709"/>
        <w:contextualSpacing/>
        <w:jc w:val="both"/>
        <w:rPr>
          <w:rStyle w:val="1310pt"/>
          <w:bCs/>
          <w:sz w:val="28"/>
          <w:szCs w:val="28"/>
          <w:lang w:val="ru-RU" w:eastAsia="x-none"/>
        </w:rPr>
      </w:pPr>
      <w:r w:rsidRPr="00BF5525">
        <w:rPr>
          <w:rStyle w:val="1310pt"/>
          <w:bCs/>
          <w:sz w:val="28"/>
          <w:szCs w:val="28"/>
          <w:lang w:val="ru-RU" w:eastAsia="x-none"/>
        </w:rPr>
        <w:t>Заболевания в семье:</w:t>
      </w:r>
      <w:r w:rsidR="009F2F64" w:rsidRPr="00BF5525">
        <w:rPr>
          <w:rStyle w:val="1310pt"/>
          <w:bCs/>
          <w:sz w:val="28"/>
          <w:szCs w:val="28"/>
          <w:lang w:val="ru-RU" w:eastAsia="x-none"/>
        </w:rPr>
        <w:t xml:space="preserve"> </w:t>
      </w:r>
      <w:r w:rsidRPr="00BF5525">
        <w:rPr>
          <w:rStyle w:val="1310pt"/>
          <w:bCs/>
          <w:sz w:val="28"/>
          <w:szCs w:val="28"/>
          <w:lang w:val="ru-RU" w:eastAsia="x-none"/>
        </w:rPr>
        <w:t>Бабушка с папиной стороны умерла в</w:t>
      </w:r>
      <w:r w:rsidR="00E11BDE" w:rsidRPr="00BF5525">
        <w:rPr>
          <w:rStyle w:val="1310pt"/>
          <w:bCs/>
          <w:sz w:val="28"/>
          <w:szCs w:val="28"/>
          <w:lang w:val="ru-RU" w:eastAsia="x-none"/>
        </w:rPr>
        <w:t xml:space="preserve"> возрасте 82 лет</w:t>
      </w:r>
      <w:r w:rsidR="003636D1" w:rsidRPr="00BF5525">
        <w:rPr>
          <w:rStyle w:val="1310pt"/>
          <w:bCs/>
          <w:sz w:val="28"/>
          <w:szCs w:val="28"/>
          <w:lang w:val="ru-RU" w:eastAsia="x-none"/>
        </w:rPr>
        <w:t>. Мать</w:t>
      </w:r>
      <w:r w:rsidR="00E11BDE" w:rsidRPr="00BF5525">
        <w:rPr>
          <w:rStyle w:val="1310pt"/>
          <w:bCs/>
          <w:sz w:val="28"/>
          <w:szCs w:val="28"/>
          <w:lang w:val="ru-RU" w:eastAsia="x-none"/>
        </w:rPr>
        <w:t xml:space="preserve"> жива, возраст 61 год, имеется г</w:t>
      </w:r>
      <w:r w:rsidR="003636D1" w:rsidRPr="00BF5525">
        <w:rPr>
          <w:rStyle w:val="1310pt"/>
          <w:bCs/>
          <w:sz w:val="28"/>
          <w:szCs w:val="28"/>
          <w:lang w:val="ru-RU" w:eastAsia="x-none"/>
        </w:rPr>
        <w:t xml:space="preserve">ипертоническая болезнь. </w:t>
      </w:r>
      <w:r w:rsidR="00E11BDE" w:rsidRPr="00BF5525">
        <w:rPr>
          <w:rStyle w:val="1310pt"/>
          <w:bCs/>
          <w:sz w:val="28"/>
          <w:szCs w:val="28"/>
          <w:lang w:val="ru-RU" w:eastAsia="x-none"/>
        </w:rPr>
        <w:t xml:space="preserve">Отец жив, 65 лет, страдает язвенной болезнью желудка. </w:t>
      </w:r>
      <w:r w:rsidR="003636D1" w:rsidRPr="00BF5525">
        <w:rPr>
          <w:rStyle w:val="1310pt"/>
          <w:bCs/>
          <w:sz w:val="28"/>
          <w:szCs w:val="28"/>
          <w:lang w:val="ru-RU" w:eastAsia="x-none"/>
        </w:rPr>
        <w:t>Старшая сестра 38 лет, имее</w:t>
      </w:r>
      <w:r w:rsidR="00E11BDE" w:rsidRPr="00BF5525">
        <w:rPr>
          <w:rStyle w:val="1310pt"/>
          <w:bCs/>
          <w:sz w:val="28"/>
          <w:szCs w:val="28"/>
          <w:lang w:val="ru-RU" w:eastAsia="x-none"/>
        </w:rPr>
        <w:t>тся г</w:t>
      </w:r>
      <w:r w:rsidR="003636D1" w:rsidRPr="00BF5525">
        <w:rPr>
          <w:rStyle w:val="1310pt"/>
          <w:bCs/>
          <w:sz w:val="28"/>
          <w:szCs w:val="28"/>
          <w:lang w:val="ru-RU" w:eastAsia="x-none"/>
        </w:rPr>
        <w:t>ипертоническая болезнь. Дядя с маминой стороны умер в возрасте 54 лет, страдал сахарным диабетом.</w:t>
      </w:r>
      <w:r w:rsidRPr="00BF5525">
        <w:rPr>
          <w:rStyle w:val="1310pt"/>
          <w:bCs/>
          <w:sz w:val="28"/>
          <w:szCs w:val="28"/>
          <w:lang w:val="ru-RU" w:eastAsia="x-none"/>
        </w:rPr>
        <w:t xml:space="preserve"> </w:t>
      </w:r>
    </w:p>
    <w:p w:rsidR="00BF3AC3" w:rsidRPr="00BF5525" w:rsidRDefault="00BF3AC3" w:rsidP="009F2F64">
      <w:pPr>
        <w:pStyle w:val="131"/>
        <w:spacing w:before="0" w:line="360" w:lineRule="auto"/>
        <w:ind w:firstLine="709"/>
        <w:contextualSpacing/>
        <w:jc w:val="both"/>
        <w:rPr>
          <w:rStyle w:val="1310pt"/>
          <w:bCs/>
          <w:sz w:val="28"/>
          <w:szCs w:val="28"/>
          <w:lang w:val="ru-RU" w:eastAsia="x-none"/>
        </w:rPr>
      </w:pPr>
      <w:r w:rsidRPr="00BF5525">
        <w:rPr>
          <w:b w:val="0"/>
          <w:sz w:val="28"/>
          <w:szCs w:val="28"/>
          <w:lang w:val="ru-RU" w:eastAsia="x-none"/>
        </w:rPr>
        <w:t xml:space="preserve">Материально-бытовые условия в детстве и в настоящее время </w:t>
      </w:r>
      <w:r w:rsidRPr="00BF5525">
        <w:rPr>
          <w:rStyle w:val="1310pt"/>
          <w:bCs/>
          <w:sz w:val="28"/>
          <w:szCs w:val="28"/>
          <w:lang w:val="ru-RU" w:eastAsia="x-none"/>
        </w:rPr>
        <w:t>удовлетворительные.</w:t>
      </w:r>
    </w:p>
    <w:p w:rsidR="003636D1" w:rsidRPr="00BF5525" w:rsidRDefault="003636D1" w:rsidP="009F2F64">
      <w:pPr>
        <w:pStyle w:val="131"/>
        <w:spacing w:before="0" w:line="360" w:lineRule="auto"/>
        <w:ind w:firstLine="709"/>
        <w:contextualSpacing/>
        <w:jc w:val="both"/>
        <w:rPr>
          <w:b w:val="0"/>
          <w:sz w:val="28"/>
          <w:szCs w:val="28"/>
          <w:lang w:val="ru-RU" w:eastAsia="x-none"/>
        </w:rPr>
      </w:pPr>
      <w:r w:rsidRPr="00BF5525">
        <w:rPr>
          <w:b w:val="0"/>
          <w:sz w:val="28"/>
          <w:szCs w:val="28"/>
          <w:lang w:val="ru-RU" w:eastAsia="x-none"/>
        </w:rPr>
        <w:t>Характер работы: сидячий образ работы, за компьютером с 09.00-20.00</w:t>
      </w:r>
    </w:p>
    <w:p w:rsidR="00BF3AC3" w:rsidRPr="00BF5525" w:rsidRDefault="00BF3AC3" w:rsidP="009F2F64">
      <w:pPr>
        <w:pStyle w:val="51"/>
        <w:spacing w:before="0" w:after="0"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Вредные привычки</w:t>
      </w:r>
      <w:r w:rsidR="003636D1" w:rsidRPr="00BF5525">
        <w:rPr>
          <w:sz w:val="28"/>
          <w:szCs w:val="28"/>
          <w:lang w:val="ru-RU" w:eastAsia="x-none"/>
        </w:rPr>
        <w:t>: курение, прием алкогольных и наркотических веществ отрицает.</w:t>
      </w:r>
    </w:p>
    <w:p w:rsidR="00BF5525" w:rsidRPr="00BF5525" w:rsidRDefault="00BF5525" w:rsidP="009F2F64">
      <w:pPr>
        <w:pStyle w:val="141"/>
        <w:spacing w:line="360" w:lineRule="auto"/>
        <w:ind w:firstLine="709"/>
        <w:contextualSpacing/>
        <w:jc w:val="both"/>
        <w:rPr>
          <w:rStyle w:val="143"/>
          <w:sz w:val="28"/>
          <w:szCs w:val="36"/>
          <w:u w:val="single"/>
          <w:lang w:val="ru-RU" w:eastAsia="x-none"/>
        </w:rPr>
      </w:pPr>
    </w:p>
    <w:p w:rsidR="00BF3AC3" w:rsidRPr="00BF5525" w:rsidRDefault="00BF3AC3" w:rsidP="009F2F64">
      <w:pPr>
        <w:pStyle w:val="141"/>
        <w:spacing w:line="360" w:lineRule="auto"/>
        <w:ind w:firstLine="709"/>
        <w:contextualSpacing/>
        <w:jc w:val="both"/>
        <w:rPr>
          <w:b w:val="0"/>
          <w:sz w:val="28"/>
          <w:szCs w:val="36"/>
          <w:lang w:val="ru-RU" w:eastAsia="x-none"/>
        </w:rPr>
      </w:pPr>
      <w:r w:rsidRPr="00BF5525">
        <w:rPr>
          <w:rStyle w:val="143"/>
          <w:sz w:val="28"/>
          <w:szCs w:val="36"/>
          <w:lang w:val="ru-RU" w:eastAsia="x-none"/>
        </w:rPr>
        <w:t>Акушерско-гинекологический анамнез</w:t>
      </w:r>
    </w:p>
    <w:p w:rsidR="00BF3AC3" w:rsidRPr="00BF5525" w:rsidRDefault="00BF3AC3" w:rsidP="009F2F64">
      <w:pPr>
        <w:pStyle w:val="141"/>
        <w:spacing w:line="360" w:lineRule="auto"/>
        <w:ind w:firstLine="709"/>
        <w:contextualSpacing/>
        <w:jc w:val="both"/>
        <w:rPr>
          <w:rStyle w:val="1413pt"/>
          <w:i w:val="0"/>
          <w:iCs/>
          <w:sz w:val="28"/>
          <w:szCs w:val="28"/>
          <w:lang w:val="ru-RU" w:eastAsia="x-none"/>
        </w:rPr>
      </w:pPr>
    </w:p>
    <w:p w:rsidR="00BF3AC3" w:rsidRPr="00BF5525" w:rsidRDefault="00C47A74" w:rsidP="009F2F64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Менструальная функция: </w:t>
      </w:r>
      <w:r w:rsidR="00BF3AC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Начало менструаций в </w:t>
      </w:r>
      <w:r w:rsidR="003B38BE" w:rsidRPr="00BF5525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BF3AC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лет,</w:t>
      </w:r>
      <w:r w:rsidR="00BF3AC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установились сразу, по </w:t>
      </w:r>
      <w:r w:rsidR="00FD3519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3 дня</w:t>
      </w:r>
      <w:r w:rsidR="00BF3AC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наступают через </w:t>
      </w:r>
      <w:r w:rsidR="003B38BE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25-27</w:t>
      </w:r>
      <w:r w:rsidR="00BF3AC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дней, умеренные, безболезненные</w:t>
      </w:r>
      <w:r w:rsidR="00BF39D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.</w:t>
      </w:r>
      <w:r w:rsidR="00FD3519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="00BF3AC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Цикл на протяжении жизни не менялся.</w:t>
      </w:r>
    </w:p>
    <w:p w:rsidR="00BF3AC3" w:rsidRPr="00BF5525" w:rsidRDefault="00BF3AC3" w:rsidP="009F2F64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Половая функция: </w:t>
      </w:r>
      <w:r w:rsidR="00FD3519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П</w:t>
      </w: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оловая жизнь с 1</w:t>
      </w:r>
      <w:r w:rsidR="00FD3519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8 лет. </w:t>
      </w:r>
      <w:r w:rsidR="00BF39D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Данная беременность наступила через 13 лет после регулярной</w:t>
      </w:r>
      <w:r w:rsidR="009F2F64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="00BF39D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половой жизни. </w:t>
      </w:r>
      <w:r w:rsidR="00FD3519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Первая </w:t>
      </w:r>
      <w:r w:rsidR="00FD3519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 xml:space="preserve">беременность наступила через </w:t>
      </w:r>
      <w:r w:rsidR="00BF39D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8</w:t>
      </w:r>
      <w:r w:rsidR="00FD3519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лет после регулярной</w:t>
      </w:r>
      <w:r w:rsidR="009F2F64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="00C9021B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</w:t>
      </w:r>
      <w:r w:rsidR="00BF39D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ловой жизни. Половой партнер, 37</w:t>
      </w:r>
      <w:r w:rsidR="00C9021B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лет, курит</w:t>
      </w:r>
      <w:r w:rsidR="00BF39D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.</w:t>
      </w:r>
    </w:p>
    <w:p w:rsidR="00BF3AC3" w:rsidRPr="00BF5525" w:rsidRDefault="00BF3AC3" w:rsidP="009F2F64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Детородная функция: </w:t>
      </w:r>
      <w:r w:rsidR="00BF39D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Всего беременностей 2</w:t>
      </w:r>
      <w:r w:rsidR="00C9021B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. Пер</w:t>
      </w:r>
      <w:r w:rsidR="00BF39D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вая беременность наступила в 26</w:t>
      </w:r>
      <w:r w:rsidR="006A705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="00C9021B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лет</w:t>
      </w:r>
      <w:r w:rsidR="00BF39D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(2</w:t>
      </w:r>
      <w:r w:rsidR="00176A30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005</w:t>
      </w:r>
      <w:r w:rsidR="006A705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="00176A30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год)</w:t>
      </w:r>
      <w:r w:rsidR="0048156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, протекала без осложнений</w:t>
      </w:r>
      <w:r w:rsidR="00C9021B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ребенок </w:t>
      </w:r>
      <w:r w:rsidR="0048156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родился с массой тела </w:t>
      </w:r>
      <w:smartTag w:uri="urn:schemas-microsoft-com:office:smarttags" w:element="metricconverter">
        <w:smartTagPr>
          <w:attr w:name="ProductID" w:val="3535 г"/>
        </w:smartTagPr>
        <w:r w:rsidR="00481563" w:rsidRPr="00BF5525">
          <w:rPr>
            <w:rFonts w:ascii="Times New Roman" w:hAnsi="Times New Roman" w:cs="Times New Roman"/>
            <w:snapToGrid w:val="0"/>
            <w:color w:val="auto"/>
            <w:sz w:val="28"/>
            <w:szCs w:val="28"/>
          </w:rPr>
          <w:t>3535 г</w:t>
        </w:r>
      </w:smartTag>
      <w:r w:rsidR="0048156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на сроке 39</w:t>
      </w:r>
      <w:r w:rsidR="00C9021B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недель, роды были самопроизвольные. </w:t>
      </w:r>
      <w:r w:rsidR="00BF39D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Вторая</w:t>
      </w:r>
      <w:r w:rsidR="0048156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беременность</w:t>
      </w:r>
      <w:r w:rsidR="006A705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="00BF39D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-</w:t>
      </w:r>
      <w:r w:rsidR="006A705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="00BF39D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настоящая.</w:t>
      </w:r>
      <w:r w:rsidR="00481563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Выкидышей и абортов не было.</w:t>
      </w:r>
    </w:p>
    <w:p w:rsidR="00BF5525" w:rsidRPr="00BF5525" w:rsidRDefault="00BF5525" w:rsidP="009F2F64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color w:val="auto"/>
          <w:sz w:val="28"/>
          <w:szCs w:val="36"/>
          <w:u w:val="single"/>
        </w:rPr>
      </w:pPr>
    </w:p>
    <w:p w:rsidR="00BF3AC3" w:rsidRPr="00BF5525" w:rsidRDefault="00BF5525" w:rsidP="009F2F64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color w:val="auto"/>
          <w:sz w:val="28"/>
          <w:szCs w:val="36"/>
        </w:rPr>
      </w:pPr>
      <w:r w:rsidRPr="00BF5525">
        <w:rPr>
          <w:rFonts w:ascii="Times New Roman" w:hAnsi="Times New Roman" w:cs="Times New Roman"/>
          <w:snapToGrid w:val="0"/>
          <w:color w:val="auto"/>
          <w:sz w:val="28"/>
          <w:szCs w:val="36"/>
        </w:rPr>
        <w:t>Течение настоящей беременности</w:t>
      </w:r>
    </w:p>
    <w:p w:rsidR="00BF5525" w:rsidRPr="00BF5525" w:rsidRDefault="00BF5525" w:rsidP="009F2F64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DF4EB0" w:rsidRPr="00BF5525" w:rsidRDefault="00BF3AC3" w:rsidP="009F2F64">
      <w:pPr>
        <w:tabs>
          <w:tab w:val="left" w:pos="732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Беременность </w:t>
      </w:r>
      <w:r w:rsidR="00481563" w:rsidRPr="00BF5525">
        <w:rPr>
          <w:rFonts w:ascii="Times New Roman" w:hAnsi="Times New Roman" w:cs="Times New Roman"/>
          <w:color w:val="auto"/>
          <w:sz w:val="28"/>
          <w:szCs w:val="28"/>
        </w:rPr>
        <w:t>втор</w:t>
      </w:r>
      <w:r w:rsidR="00C7678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ая.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Дата последней менструации: </w:t>
      </w:r>
      <w:r w:rsidR="00481563" w:rsidRPr="00BF5525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E16A3F" w:rsidRPr="00BF5525">
        <w:rPr>
          <w:rFonts w:ascii="Times New Roman" w:hAnsi="Times New Roman" w:cs="Times New Roman"/>
          <w:color w:val="auto"/>
          <w:sz w:val="28"/>
          <w:szCs w:val="28"/>
        </w:rPr>
        <w:t>.05</w:t>
      </w:r>
      <w:r w:rsidR="00C76783" w:rsidRPr="00BF552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2010</w:t>
      </w:r>
      <w:r w:rsidR="00C76783" w:rsidRPr="00BF5525">
        <w:rPr>
          <w:rFonts w:ascii="Times New Roman" w:hAnsi="Times New Roman" w:cs="Times New Roman"/>
          <w:color w:val="auto"/>
          <w:sz w:val="28"/>
          <w:szCs w:val="28"/>
        </w:rPr>
        <w:t>, отличий от других менструаций по продолжительности, объему кровопотери, сроку наступления не отмечает. Первое шевеление плода на 17 неделе. Общая прибавка м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ассы тела за беременность- 13кг. </w:t>
      </w:r>
      <w:r w:rsidR="00C7678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Срок возможного зачатия не знает. </w:t>
      </w:r>
      <w:r w:rsidR="00540898" w:rsidRPr="00BF5525">
        <w:rPr>
          <w:rFonts w:ascii="Times New Roman" w:hAnsi="Times New Roman" w:cs="Times New Roman"/>
          <w:color w:val="auto"/>
          <w:sz w:val="28"/>
          <w:szCs w:val="28"/>
        </w:rPr>
        <w:t>Отношения в семье хорошие, ребенок желанен. Беременность не планированная.</w:t>
      </w:r>
      <w:r w:rsidR="001D167F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67F" w:rsidRPr="00BF5525">
        <w:rPr>
          <w:rStyle w:val="102"/>
          <w:rFonts w:cs="Times New Roman"/>
          <w:b w:val="0"/>
          <w:color w:val="auto"/>
          <w:sz w:val="28"/>
          <w:szCs w:val="28"/>
        </w:rPr>
        <w:t>На момент наступления беременности никакие лекарственные препараты не применяла, заболеваний в</w:t>
      </w:r>
      <w:r w:rsidR="001D167F" w:rsidRPr="00BF5525">
        <w:rPr>
          <w:rStyle w:val="1016pt"/>
          <w:rFonts w:cs="Times New Roman"/>
          <w:b w:val="0"/>
          <w:bCs/>
          <w:color w:val="auto"/>
          <w:sz w:val="28"/>
          <w:szCs w:val="28"/>
        </w:rPr>
        <w:t xml:space="preserve"> этот </w:t>
      </w:r>
      <w:r w:rsidR="001D167F" w:rsidRPr="00BF5525">
        <w:rPr>
          <w:rStyle w:val="102"/>
          <w:rFonts w:cs="Times New Roman"/>
          <w:b w:val="0"/>
          <w:color w:val="auto"/>
          <w:sz w:val="28"/>
          <w:szCs w:val="28"/>
        </w:rPr>
        <w:t>период не было.</w:t>
      </w:r>
      <w:r w:rsidR="00E16A3F" w:rsidRPr="00BF5525">
        <w:rPr>
          <w:rStyle w:val="102"/>
          <w:rFonts w:cs="Times New Roman"/>
          <w:b w:val="0"/>
          <w:color w:val="auto"/>
          <w:sz w:val="28"/>
          <w:szCs w:val="28"/>
        </w:rPr>
        <w:t xml:space="preserve"> </w:t>
      </w:r>
      <w:r w:rsidR="00C47A74" w:rsidRPr="00BF5525">
        <w:rPr>
          <w:rFonts w:ascii="Times New Roman" w:hAnsi="Times New Roman" w:cs="Times New Roman"/>
          <w:color w:val="auto"/>
          <w:sz w:val="28"/>
          <w:szCs w:val="28"/>
        </w:rPr>
        <w:t>Декретный отпуск с 27.12.10.</w:t>
      </w:r>
    </w:p>
    <w:p w:rsidR="00C0713B" w:rsidRPr="00BF5525" w:rsidRDefault="00C0713B" w:rsidP="009F2F64">
      <w:pPr>
        <w:tabs>
          <w:tab w:val="left" w:pos="732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10E6" w:rsidRPr="00BF5525" w:rsidRDefault="00BF5525" w:rsidP="009F2F64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color w:val="auto"/>
          <w:sz w:val="28"/>
          <w:szCs w:val="36"/>
        </w:rPr>
      </w:pPr>
      <w:r w:rsidRPr="00BF5525">
        <w:rPr>
          <w:rFonts w:ascii="Times New Roman" w:hAnsi="Times New Roman" w:cs="Times New Roman"/>
          <w:snapToGrid w:val="0"/>
          <w:color w:val="auto"/>
          <w:sz w:val="28"/>
          <w:szCs w:val="36"/>
        </w:rPr>
        <w:t>Данные женской консультации</w:t>
      </w:r>
    </w:p>
    <w:p w:rsidR="008310E6" w:rsidRPr="00BF5525" w:rsidRDefault="008310E6" w:rsidP="009F2F64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color w:val="auto"/>
          <w:sz w:val="28"/>
          <w:szCs w:val="36"/>
          <w:u w:val="single"/>
        </w:rPr>
      </w:pPr>
    </w:p>
    <w:p w:rsidR="00BF3AC3" w:rsidRPr="00BF5525" w:rsidRDefault="008310E6" w:rsidP="009F2F64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color w:val="auto"/>
          <w:sz w:val="28"/>
          <w:szCs w:val="36"/>
          <w:u w:val="single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Наблюдалас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ь в женской консультации МУЗ «ГК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№1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».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Первая явка в женскую консультацию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E59FC" w:rsidRPr="00BF5525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.2010г.; срок беременности- 14 недель. </w:t>
      </w:r>
    </w:p>
    <w:p w:rsidR="00BF3AC3" w:rsidRPr="00BF5525" w:rsidRDefault="00076D3E" w:rsidP="009F2F6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1 посещение</w:t>
      </w:r>
      <w:r w:rsidR="00BF3AC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женской консультации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06.10.2010г. Жалоб нет. Состояние удовлетворительное. АД 100/60 мм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рт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ст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на обеих руках. Отёков нет. Стул и диурез в норме. ВОМ – </w:t>
      </w:r>
      <w:smartTag w:uri="urn:schemas-microsoft-com:office:smarttags" w:element="metricconverter">
        <w:smartTagPr>
          <w:attr w:name="ProductID" w:val="13 см"/>
        </w:smartTagPr>
        <w:r w:rsidR="00C0713B" w:rsidRPr="00BF5525">
          <w:rPr>
            <w:rFonts w:ascii="Times New Roman" w:hAnsi="Times New Roman" w:cs="Times New Roman"/>
            <w:color w:val="auto"/>
            <w:sz w:val="28"/>
            <w:szCs w:val="28"/>
          </w:rPr>
          <w:t>13 см</w:t>
        </w:r>
      </w:smartTag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Заключение: беременность 14-15 недель. </w:t>
      </w:r>
      <w:r w:rsidR="00DF4EB0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Назначены: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1) общий анализ мочи 2) кровь на АФП и ХГЧ 3) </w:t>
      </w:r>
      <w:r w:rsidR="00DF4EB0" w:rsidRPr="00BF5525">
        <w:rPr>
          <w:rFonts w:ascii="Times New Roman" w:hAnsi="Times New Roman" w:cs="Times New Roman"/>
          <w:color w:val="auto"/>
          <w:sz w:val="28"/>
          <w:szCs w:val="28"/>
        </w:rPr>
        <w:t>Витамин Е 200мг по 1 капсуле 2 раза в день, Фолиевая кислота по 1 таблетке 3 раза в день, Калий-</w:t>
      </w:r>
      <w:proofErr w:type="spellStart"/>
      <w:r w:rsidR="00DF4EB0" w:rsidRPr="00BF5525">
        <w:rPr>
          <w:rFonts w:ascii="Times New Roman" w:hAnsi="Times New Roman" w:cs="Times New Roman"/>
          <w:color w:val="auto"/>
          <w:sz w:val="28"/>
          <w:szCs w:val="28"/>
        </w:rPr>
        <w:t>Йодит</w:t>
      </w:r>
      <w:proofErr w:type="spellEnd"/>
      <w:r w:rsidR="00DF4EB0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200мг по 1 таблетке 1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раз в день.</w:t>
      </w:r>
    </w:p>
    <w:p w:rsidR="00C0713B" w:rsidRPr="00BF5525" w:rsidRDefault="00DF4EB0" w:rsidP="009F2F6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lastRenderedPageBreak/>
        <w:t>2 посе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щение женской консультации от 27.09.2010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Жалоб нет. Состояние удовлетворительное. АД 100/60 мм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рт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ст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на обеих руках. Отёков нет. Стул и диурез в норме. ВОМ – 19см. Матка спокойная. Заключение: беременность 17-18 недель. Назначены: 1) общий анализ крови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2) Витамин Е 200мг по 1 капсуле 2 раза в день, Фолиевая кислота по 1 таблетке 3 раза в день, Калий-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Йодит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200мг по 1 таблетке 1 раз в день.</w:t>
      </w:r>
    </w:p>
    <w:p w:rsidR="00C0713B" w:rsidRPr="00BF5525" w:rsidRDefault="00C42C36" w:rsidP="009F2F6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3 посе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щение женской консультации от 11.10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48156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010.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Жалоб нет. Состояние удовлетворительное. АД 100/60 мм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рт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ст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на обеих руках. Отёков нет. Стул и диурез в норме. ВОМ – 19см. Матка спокойная. Анализ крови на АФП и ХГЧ в норме. Перенесла ОРВИ с 1 по 7.10. в мягкой форме. Заключение: беременность 19-20 недель. Назначены: 1) скрининг. УЗИ 2) Витамин Е 200мг по 1 капсуле 2 раза в день, Фолиевая кислота по 1 таблетке 3 раза в день, Калий-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Йодит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200мг по 1 таблетке 1 раз в день.</w:t>
      </w:r>
    </w:p>
    <w:p w:rsidR="00C0713B" w:rsidRPr="00BF5525" w:rsidRDefault="00C42C36" w:rsidP="009F2F6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4 посе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щение женской консультации от 29.10.2010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Жалоб нет.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Узи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: беременность 22 недели, тазовое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предлежание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плода. Многоводие. Отёков нет. Стул и диурез в норме. ВОМ – 23/86см. Матка спокойная. Сердцебиение плода - ритм до 140 уд в мин.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Заключение: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беременность 22 недели, тазовое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предлежание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плода. Многоводие-хорион и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меконий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Назначены: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азитромицин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0,5 – 1 т до еды 3 дня 2)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актовегин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 в день 10 дней </w:t>
      </w:r>
      <w:proofErr w:type="gram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Витамин</w:t>
      </w:r>
      <w:proofErr w:type="gram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Е 200мг по 1 капсуле 2 раза в день, Фолиевая кислота по 1 таблетке 3 раза в день, Калий-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Йодит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200мг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Компливит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</w:t>
      </w:r>
      <w:r w:rsidR="0040743A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0713B" w:rsidRPr="00BF5525" w:rsidRDefault="00C42C36" w:rsidP="009F2F6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5 посещение женской консультации от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15.11.2010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Жалоб нет. Состояние удовлетворительное. АД 100/60 мм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рт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ст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на обеих руках. Отёков нет. Стул и диурез в норме. ВОМ – 24/87 см. Матка спокойная. Положение плода: продольное, тазовый конец. Сердцебиение плода ясное, ритмичное 140 уд в мин. Заключение: Беременность 28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недели.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Многоводие.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Назначены: Витамин Е 200мг по 1 капсуле 2 раза в день, Фолиевая кислота по 1 таблетке 3 раза в день, Калий-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Йодит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200мг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Компливит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 </w:t>
      </w:r>
    </w:p>
    <w:p w:rsidR="00C42C36" w:rsidRPr="00BF5525" w:rsidRDefault="00C42C36" w:rsidP="009F2F6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lastRenderedPageBreak/>
        <w:t>6 посещение ж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енской консультации от 29.11.10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Жалоб нет. Состояние удовлетворительное. АД 100/60 мм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рт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ст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на обеих руках. Отёков нет. Стул и диурез в норме. ВОМ – 28/90 см. Матка спокойная. Положение плода: продольное, тазовый конец. Сердцебиение плода ясное, ритмичное 140 уд в мин. Заключение: Беременность 26-27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недель.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Хр. ФПН 1ст. Многоводие.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Назначены: Витамин Е 200мг по 1 капсуле 2 раза в день, Фолиевая кислота по 1 таблетке 3 раза в день, Калий-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Йодит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200мг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Компливит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Курантил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3 раза в день.</w:t>
      </w:r>
    </w:p>
    <w:p w:rsidR="00BC6E4C" w:rsidRPr="00BF5525" w:rsidRDefault="00C42C36" w:rsidP="009F2F6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7 пос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ещение женской консультации от 24.12.2010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Жалобы на заложенность носа. Состояние удовлетворительное. АД 100/60 мм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рт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ст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на обеих руках. Отёков нет. Стул и диурез в норме. ВОМ – 29/93 см. Матка спокойная. Положение плода: продольное, головной конец. Сердцебиение плода ясное, ритмичное 140 уд в мин. Заключение: Беременность 29-30 недель. Хр. ФПН 1ст. Многоводие.</w:t>
      </w:r>
      <w:r w:rsidR="00BC6E4C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О. ринит. </w:t>
      </w:r>
      <w:r w:rsidR="00BC6E4C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Анемия беременных. </w:t>
      </w:r>
      <w:proofErr w:type="spellStart"/>
      <w:proofErr w:type="gramStart"/>
      <w:r w:rsidR="00BC6E4C" w:rsidRPr="00BF5525">
        <w:rPr>
          <w:rFonts w:ascii="Times New Roman" w:hAnsi="Times New Roman" w:cs="Times New Roman"/>
          <w:color w:val="auto"/>
          <w:sz w:val="28"/>
          <w:szCs w:val="28"/>
        </w:rPr>
        <w:t>Назначены: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мазок</w:t>
      </w:r>
      <w:proofErr w:type="spellEnd"/>
      <w:proofErr w:type="gram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на флору, кровь на TORCH-инф.</w:t>
      </w:r>
      <w:r w:rsidR="00BC6E4C" w:rsidRPr="00BF5525">
        <w:rPr>
          <w:rFonts w:ascii="Times New Roman" w:hAnsi="Times New Roman" w:cs="Times New Roman"/>
          <w:color w:val="auto"/>
          <w:sz w:val="28"/>
          <w:szCs w:val="28"/>
        </w:rPr>
        <w:t>, Калий-</w:t>
      </w:r>
      <w:proofErr w:type="spellStart"/>
      <w:r w:rsidR="00BC6E4C" w:rsidRPr="00BF5525">
        <w:rPr>
          <w:rFonts w:ascii="Times New Roman" w:hAnsi="Times New Roman" w:cs="Times New Roman"/>
          <w:color w:val="auto"/>
          <w:sz w:val="28"/>
          <w:szCs w:val="28"/>
        </w:rPr>
        <w:t>Йодит</w:t>
      </w:r>
      <w:proofErr w:type="spellEnd"/>
      <w:r w:rsidR="00BC6E4C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200мг по 1 таблетке 1 раз в день. </w:t>
      </w:r>
      <w:proofErr w:type="spellStart"/>
      <w:r w:rsidR="00BC6E4C" w:rsidRPr="00BF5525">
        <w:rPr>
          <w:rFonts w:ascii="Times New Roman" w:hAnsi="Times New Roman" w:cs="Times New Roman"/>
          <w:color w:val="auto"/>
          <w:sz w:val="28"/>
          <w:szCs w:val="28"/>
        </w:rPr>
        <w:t>Компливит</w:t>
      </w:r>
      <w:proofErr w:type="spellEnd"/>
      <w:r w:rsidR="00BC6E4C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 </w:t>
      </w:r>
      <w:proofErr w:type="spellStart"/>
      <w:r w:rsidR="00BC6E4C" w:rsidRPr="00BF5525">
        <w:rPr>
          <w:rFonts w:ascii="Times New Roman" w:hAnsi="Times New Roman" w:cs="Times New Roman"/>
          <w:color w:val="auto"/>
          <w:sz w:val="28"/>
          <w:szCs w:val="28"/>
        </w:rPr>
        <w:t>Монофед</w:t>
      </w:r>
      <w:proofErr w:type="spellEnd"/>
      <w:r w:rsidR="00BC6E4C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 </w:t>
      </w:r>
      <w:proofErr w:type="spellStart"/>
      <w:r w:rsidR="00BC6E4C" w:rsidRPr="00BF5525">
        <w:rPr>
          <w:rFonts w:ascii="Times New Roman" w:hAnsi="Times New Roman" w:cs="Times New Roman"/>
          <w:color w:val="auto"/>
          <w:sz w:val="28"/>
          <w:szCs w:val="28"/>
        </w:rPr>
        <w:t>Курантил</w:t>
      </w:r>
      <w:proofErr w:type="spellEnd"/>
      <w:r w:rsidR="00BC6E4C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3 раза в день.</w:t>
      </w:r>
    </w:p>
    <w:p w:rsidR="00BC6E4C" w:rsidRPr="00BF5525" w:rsidRDefault="00BC6E4C" w:rsidP="009F2F6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8 посе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щение женской консультации от 27.12.2010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Жалоб нет. Состояние удовлетворительное. АД 100/70 мм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рт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ст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на обеих руках. Отёков нет. Стул и диурез в норме. ВОМ – 30/93 см. Матка спокойная. Положение плода: продольное, головной конец. Сердцебиение плода ясное, ритмичное 140 уд в мин.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Заключение: Беременность 30 недель.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Анемия беременных. Декретный отпуск с 27.12.10 по 15.05.11.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Назначены: Витамин Е 200мг по 1 капсуле 2 раза в день, Фолиевая кислота по 1 таблетке 3 раза в день, Калий-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Йодит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200мг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Компливит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Мальтофер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Курантил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3 раза в день.</w:t>
      </w:r>
    </w:p>
    <w:p w:rsidR="00C0713B" w:rsidRPr="00BF5525" w:rsidRDefault="00BC6E4C" w:rsidP="009F2F6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9 посещение же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нской консультации от 11.01.2010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Жалобы на кашель, герпетическую сыпь на нижней губе.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Состояние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удовлетворительное. АД 100/70 мм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рт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ст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на обеих руках. Отёков нет. Стул и диурез в норме. ВОМ – 34/96 см. Матка спокойная. Положение плода: продольное, головной конец. Сердцебиение плода ясное, ритмичное 140 уд в мин. Заключение: Беременность 32-33 недель. Герпес, о. фарингит. Анемия беременных.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Назначены: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свечи «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Виферон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» по 1 свече на ночь, Витамин,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Калий-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Йодит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200мг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Компливит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Мальтофер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Курантил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3 раза в день. </w:t>
      </w:r>
    </w:p>
    <w:p w:rsidR="00C0713B" w:rsidRPr="00BF5525" w:rsidRDefault="00BC6E4C" w:rsidP="009F2F6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10 пос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ещение женской консультации от 19.01.2011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Жалоб нет.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Состояние удовлетворительное. АД 90/60 мм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рт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ст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на обеих руках. Отёков нет. Стул и диурез в норме. ВОМ – 34/96 см. Матка спокойная. Положение плода: продольное, головной конец. Сердцебиение плода ясное, ритмичное 130 уд в мин. Заключение: Беременность 34 недели.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Анемия беременных.</w:t>
      </w:r>
      <w:r w:rsidR="00712F45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Назначены: Витамин Е 200мг по 1 капсуле 2 раза в день, Фолиевая кислота по 1 таблетке 3 раза в день, Калий-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Йодит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200мг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Компливит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712F45" w:rsidRPr="00BF5525">
        <w:rPr>
          <w:rFonts w:ascii="Times New Roman" w:hAnsi="Times New Roman" w:cs="Times New Roman"/>
          <w:color w:val="auto"/>
          <w:sz w:val="28"/>
          <w:szCs w:val="28"/>
        </w:rPr>
        <w:t>альтофер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Курантил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3 раза в день.</w:t>
      </w:r>
      <w:r w:rsidR="00712F45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0713B" w:rsidRPr="00BF5525" w:rsidRDefault="00C0713B" w:rsidP="009F2F6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11 посещение женской консультации от 26.01.2011. Жалоб нет.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Состояние удовлетворительное. АД 100/70 мм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рт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ст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на обеих руках. Отёков нет. Стул и диурез в норме. ВОМ – 35/96 см. Матка спокойная. Положение плода: продольное, головной конец. Сердцебиение плода ясное, ритмичное 130 уд в мин. Заключение: Беременность 35 недель.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Анемия беременных. ФПН 1 ст. Назначены: Витамин Е 200мг по 1 капсуле 2 раза в день, Фолиевая кислота по 1 таблетке 3 раза в день, Калий-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Йодит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200мг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Компливит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Мальтофер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Курантил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3 раза в день. </w:t>
      </w:r>
    </w:p>
    <w:p w:rsidR="00C0713B" w:rsidRPr="00BF5525" w:rsidRDefault="00C0713B" w:rsidP="009F2F6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12 посещение женской консультации от 09.02.2011. Жалоб нет.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Состояние удовлетворительное. АД 100/70 мм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рт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ст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на обеих руках. Отёков нет. Стул и диурез в норме. ВОМ – 36/98 см. Матка спокойная. Положение плода: продольное, головной конец. Сердцебиение плода ясное, ритмичное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lastRenderedPageBreak/>
        <w:t>130 уд в мин. Заключение: Беременность 37 недель.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Анемия беременных. ФПН 1 ст. Назначены: Витамин Е 200мг по 1 капсуле 2 раза в день, Фолиевая кислота по 1 таблетке 3 раза в день, Калий-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Йодит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200мг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Компливит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Мальтофер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Курантил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3 раза в день. </w:t>
      </w:r>
    </w:p>
    <w:p w:rsidR="00C0713B" w:rsidRPr="00BF5525" w:rsidRDefault="00C0713B" w:rsidP="009F2F6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13 посещение женской консультации от 24.02.2011. Жалоб нет.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Состояние удовлетворительное. АД 100/70 мм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рт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ст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на обеих руках. Отёков нет. Стул и диурез в норме. ВОМ – 37/98 см. Матка спокойная. Положение плода: продольное, головной конец. Сердцебиение плода ясное, ритмичное 130 уд в мин. Заключение: Беременность 39 недель.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Анемия беременных. ФПН 1 ст. ССТД: аневризма МПП. Рекомендована дородовая госпитализация в ОРБ для подготовки к родам. От дородовой госпитализации в роддом отказывается. Назначены: Витамин Е 200мг по 1 капсуле 2 раза в день, Фолиевая кислота по 1 таблетке 3 раза в день, Калий-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Йодит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200мг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Компливит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Мальтофер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1 раз в день.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Курантил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по 1 таблетке 3 раза в день. </w:t>
      </w:r>
    </w:p>
    <w:p w:rsidR="00BF5525" w:rsidRPr="00BF5525" w:rsidRDefault="00BF5525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36"/>
          <w:u w:val="single"/>
        </w:rPr>
      </w:pPr>
    </w:p>
    <w:p w:rsidR="00951DAB" w:rsidRPr="00BF5525" w:rsidRDefault="00951DA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36"/>
        </w:rPr>
      </w:pPr>
      <w:r w:rsidRPr="00BF5525">
        <w:rPr>
          <w:rFonts w:ascii="Times New Roman" w:hAnsi="Times New Roman" w:cs="Times New Roman"/>
          <w:color w:val="auto"/>
          <w:sz w:val="28"/>
          <w:szCs w:val="36"/>
        </w:rPr>
        <w:t>Результаты лабораторных исследований:</w:t>
      </w:r>
    </w:p>
    <w:p w:rsidR="00BF5525" w:rsidRPr="00BF5525" w:rsidRDefault="00BF5525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5913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ОАК от 27.09.2010</w:t>
      </w:r>
    </w:p>
    <w:p w:rsidR="002E5913" w:rsidRPr="00BF5525" w:rsidRDefault="002E591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Hb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114 г/л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E5913" w:rsidRPr="00BF5525" w:rsidRDefault="002E591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Er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4,75*(10*9) </w:t>
      </w:r>
    </w:p>
    <w:p w:rsidR="002E5913" w:rsidRPr="00BF5525" w:rsidRDefault="002E591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Tr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230*(10*9)</w:t>
      </w:r>
    </w:p>
    <w:p w:rsidR="002E5913" w:rsidRPr="00BF5525" w:rsidRDefault="002E591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Le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5,6*(10*9)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069D2" w:rsidRPr="00BF5525" w:rsidRDefault="002E591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СОЭ 14 мм/ч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B3A9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ОАК от 20.12.2010</w:t>
      </w:r>
    </w:p>
    <w:p w:rsidR="003B3A9B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Hb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106 г/л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B3A9B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Er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3,44*(10*9) </w:t>
      </w:r>
    </w:p>
    <w:p w:rsidR="003B3A9B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Le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11,9*(10*9)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B3A9B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СОЭ 21 мм/ч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069D2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lastRenderedPageBreak/>
        <w:t>ОАК от 27.12.2010</w:t>
      </w:r>
    </w:p>
    <w:p w:rsidR="007069D2" w:rsidRPr="00BF5525" w:rsidRDefault="007069D2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Hb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99 г/л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069D2" w:rsidRPr="00BF5525" w:rsidRDefault="007069D2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Er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4,4*(10*9) </w:t>
      </w:r>
    </w:p>
    <w:p w:rsidR="007069D2" w:rsidRPr="00BF5525" w:rsidRDefault="007069D2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Ht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28%</w:t>
      </w:r>
    </w:p>
    <w:p w:rsidR="007069D2" w:rsidRPr="00BF5525" w:rsidRDefault="007069D2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Tr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200*(10*9)</w:t>
      </w:r>
    </w:p>
    <w:p w:rsidR="003B3A9B" w:rsidRPr="00BF5525" w:rsidRDefault="007069D2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Le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3A9B" w:rsidRPr="00BF5525">
        <w:rPr>
          <w:rFonts w:ascii="Times New Roman" w:hAnsi="Times New Roman" w:cs="Times New Roman"/>
          <w:color w:val="auto"/>
          <w:sz w:val="28"/>
          <w:szCs w:val="28"/>
        </w:rPr>
        <w:t>9,8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*(10*9) </w:t>
      </w:r>
    </w:p>
    <w:p w:rsidR="003B3A9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ОАК от 28.02.2011</w:t>
      </w:r>
    </w:p>
    <w:p w:rsidR="003B3A9B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Hb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108 г/л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B3A9B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Er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4,51*(10*9) </w:t>
      </w:r>
    </w:p>
    <w:p w:rsidR="003B3A9B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Tr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190*(10*9)</w:t>
      </w:r>
    </w:p>
    <w:p w:rsidR="003B3A9B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Le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9,5*(10*9)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B3A9B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СОЭ 38 мм/ч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Лц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16%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с/я 72%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п/я 7%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Э 1%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М 4%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СОЭ 24 мм/ч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51DAB" w:rsidRPr="00BF5525" w:rsidRDefault="002E591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Анализ крови на гормоны от 22.07.2010:</w:t>
      </w:r>
    </w:p>
    <w:p w:rsidR="002E5913" w:rsidRPr="00BF5525" w:rsidRDefault="002E591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ТТГ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2,0мм Е/мл</w:t>
      </w:r>
    </w:p>
    <w:p w:rsidR="002E5913" w:rsidRPr="00BF5525" w:rsidRDefault="002E591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Св. Т4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15,2 нм/л</w:t>
      </w:r>
    </w:p>
    <w:p w:rsidR="002E5913" w:rsidRPr="00BF5525" w:rsidRDefault="00461E1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Биохимический анализ крови от 24.07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.2010</w:t>
      </w:r>
    </w:p>
    <w:p w:rsidR="002E5913" w:rsidRPr="00BF5525" w:rsidRDefault="00461E1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Об.белок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68,0</w:t>
      </w:r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г/л</w:t>
      </w:r>
    </w:p>
    <w:p w:rsidR="002E5913" w:rsidRPr="00BF5525" w:rsidRDefault="00461E1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Мочевина 2,9</w:t>
      </w:r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>ммоль</w:t>
      </w:r>
      <w:proofErr w:type="spellEnd"/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2E5913" w:rsidRPr="00BF5525" w:rsidRDefault="00461E1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Креатинин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77</w:t>
      </w:r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,0 </w:t>
      </w:r>
      <w:proofErr w:type="spellStart"/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>мкмоль</w:t>
      </w:r>
      <w:proofErr w:type="spellEnd"/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2E5913" w:rsidRPr="00BF5525" w:rsidRDefault="00461E1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АЛТ 8</w:t>
      </w:r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,0 </w:t>
      </w:r>
      <w:proofErr w:type="spellStart"/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>Ед</w:t>
      </w:r>
      <w:proofErr w:type="spellEnd"/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2E5913" w:rsidRPr="00BF5525" w:rsidRDefault="00461E1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АСТ 13</w:t>
      </w:r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,0 </w:t>
      </w:r>
      <w:proofErr w:type="spellStart"/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>Ед</w:t>
      </w:r>
      <w:proofErr w:type="spellEnd"/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2E5913" w:rsidRPr="00BF5525" w:rsidRDefault="002E591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Bi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61E19" w:rsidRPr="00BF5525">
        <w:rPr>
          <w:rFonts w:ascii="Times New Roman" w:hAnsi="Times New Roman" w:cs="Times New Roman"/>
          <w:color w:val="auto"/>
          <w:sz w:val="28"/>
          <w:szCs w:val="28"/>
        </w:rPr>
        <w:t>общ 4,8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мкмоль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2E5913" w:rsidRPr="00BF5525" w:rsidRDefault="00461E1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АЧТВ 39,4</w:t>
      </w:r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сек</w:t>
      </w:r>
    </w:p>
    <w:p w:rsidR="002E5913" w:rsidRPr="00BF5525" w:rsidRDefault="00461E1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ПТИ 87Ю0</w:t>
      </w:r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%</w:t>
      </w:r>
    </w:p>
    <w:p w:rsidR="002E5913" w:rsidRPr="00BF5525" w:rsidRDefault="00461E1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lastRenderedPageBreak/>
        <w:t>МНО 1,19</w:t>
      </w:r>
    </w:p>
    <w:p w:rsidR="002E5913" w:rsidRPr="00BF5525" w:rsidRDefault="00461E1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Фибриноген 5,5</w:t>
      </w:r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г/л</w:t>
      </w:r>
    </w:p>
    <w:p w:rsidR="002E5913" w:rsidRPr="00BF5525" w:rsidRDefault="00461E1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РФМК 7,0 мг/%</w:t>
      </w:r>
    </w:p>
    <w:p w:rsidR="0052681C" w:rsidRPr="00BF5525" w:rsidRDefault="0052681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Биохимичес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кий анализ крови от 23.09.2010</w:t>
      </w:r>
    </w:p>
    <w:p w:rsidR="0052681C" w:rsidRPr="00BF5525" w:rsidRDefault="0052681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Об.белок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71,0 г/л</w:t>
      </w:r>
    </w:p>
    <w:p w:rsidR="0052681C" w:rsidRPr="00BF5525" w:rsidRDefault="0052681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Мочевина 2,9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ммоль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52681C" w:rsidRPr="00BF5525" w:rsidRDefault="0052681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Креатинин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72,0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мкмоль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52681C" w:rsidRPr="00BF5525" w:rsidRDefault="0052681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АЛТ 20,0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Ед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52681C" w:rsidRPr="00BF5525" w:rsidRDefault="0052681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АСТ 20,0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Ед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52681C" w:rsidRPr="00BF5525" w:rsidRDefault="0052681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Bi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общ 3,4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мкмоль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2E5913" w:rsidRPr="00BF5525" w:rsidRDefault="0052681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Глюкоза 4,40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ммоль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52681C" w:rsidRPr="00BF5525" w:rsidRDefault="0052681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b-ХГЧ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5913" w:rsidRPr="00BF5525">
        <w:rPr>
          <w:rFonts w:ascii="Times New Roman" w:hAnsi="Times New Roman" w:cs="Times New Roman"/>
          <w:color w:val="auto"/>
          <w:sz w:val="28"/>
          <w:szCs w:val="28"/>
        </w:rPr>
        <w:t>494,0 МЕ/л</w:t>
      </w:r>
    </w:p>
    <w:p w:rsidR="0052681C" w:rsidRPr="00BF5525" w:rsidRDefault="002E591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Альфа-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фетопротеин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68,5 мкг/л</w:t>
      </w:r>
    </w:p>
    <w:p w:rsidR="002E5913" w:rsidRPr="00BF5525" w:rsidRDefault="002E591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Группа крови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О(I)</w:t>
      </w:r>
    </w:p>
    <w:p w:rsidR="002E5913" w:rsidRPr="00BF5525" w:rsidRDefault="002E591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Резус-фактор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Rh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(+) положительный</w:t>
      </w:r>
    </w:p>
    <w:p w:rsidR="00951DAB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Биохимический анализ крови от 20.12.2010</w:t>
      </w:r>
    </w:p>
    <w:p w:rsidR="00951DAB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Об.белок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65,1 г/л</w:t>
      </w:r>
    </w:p>
    <w:p w:rsidR="00951DAB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Мочевина 3,3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ммоль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951DAB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Креатинин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78</w:t>
      </w:r>
      <w:r w:rsidR="00951DAB" w:rsidRPr="00BF5525">
        <w:rPr>
          <w:rFonts w:ascii="Times New Roman" w:hAnsi="Times New Roman" w:cs="Times New Roman"/>
          <w:color w:val="auto"/>
          <w:sz w:val="28"/>
          <w:szCs w:val="28"/>
        </w:rPr>
        <w:t>,0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мкмоль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951DAB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АЛТ 16</w:t>
      </w:r>
      <w:r w:rsidR="00951DAB" w:rsidRPr="00BF5525">
        <w:rPr>
          <w:rFonts w:ascii="Times New Roman" w:hAnsi="Times New Roman" w:cs="Times New Roman"/>
          <w:color w:val="auto"/>
          <w:sz w:val="28"/>
          <w:szCs w:val="28"/>
        </w:rPr>
        <w:t>,0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Ед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951DAB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АСТ 2</w:t>
      </w:r>
      <w:r w:rsidR="00951DAB" w:rsidRPr="00BF5525">
        <w:rPr>
          <w:rFonts w:ascii="Times New Roman" w:hAnsi="Times New Roman" w:cs="Times New Roman"/>
          <w:color w:val="auto"/>
          <w:sz w:val="28"/>
          <w:szCs w:val="28"/>
        </w:rPr>
        <w:t>5,0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Ед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951DAB" w:rsidRPr="00BF5525" w:rsidRDefault="00951DA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Bi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3A9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общ 3,1 </w:t>
      </w:r>
      <w:proofErr w:type="spellStart"/>
      <w:r w:rsidR="003B3A9B" w:rsidRPr="00BF5525">
        <w:rPr>
          <w:rFonts w:ascii="Times New Roman" w:hAnsi="Times New Roman" w:cs="Times New Roman"/>
          <w:color w:val="auto"/>
          <w:sz w:val="28"/>
          <w:szCs w:val="28"/>
        </w:rPr>
        <w:t>мкмоль</w:t>
      </w:r>
      <w:proofErr w:type="spellEnd"/>
      <w:r w:rsidR="003B3A9B"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4545E9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Глюкоза 4,30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ммоль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4545E9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Коагулограмма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от 20.12.2010</w:t>
      </w:r>
    </w:p>
    <w:p w:rsidR="004545E9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АЧТВ 26,7 сек</w:t>
      </w:r>
    </w:p>
    <w:p w:rsidR="004545E9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ТВ 13,0 сек</w:t>
      </w:r>
    </w:p>
    <w:p w:rsidR="004545E9" w:rsidRPr="00BF5525" w:rsidRDefault="0052681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ПТИ 109,3 %</w:t>
      </w:r>
    </w:p>
    <w:p w:rsidR="0052681C" w:rsidRPr="00BF5525" w:rsidRDefault="0052681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ПТВ 10,8 сек</w:t>
      </w:r>
    </w:p>
    <w:p w:rsidR="004545E9" w:rsidRPr="00BF5525" w:rsidRDefault="003B3A9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МНО 0,86</w:t>
      </w:r>
    </w:p>
    <w:p w:rsidR="004545E9" w:rsidRPr="00BF5525" w:rsidRDefault="0052681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Фибриноген 4,3 г/л</w:t>
      </w:r>
    </w:p>
    <w:p w:rsidR="004545E9" w:rsidRPr="00BF5525" w:rsidRDefault="0052681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lastRenderedPageBreak/>
        <w:t>ТТГ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4,59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мМЕ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52681C" w:rsidRPr="00BF5525" w:rsidRDefault="0052681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Т4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св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7,44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пмоль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/л</w:t>
      </w:r>
    </w:p>
    <w:p w:rsidR="004545E9" w:rsidRPr="00BF5525" w:rsidRDefault="004545E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Анал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из мочи по Нечипоренко от 24.09.2010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:rsidR="004545E9" w:rsidRPr="00BF5525" w:rsidRDefault="004545E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Le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2,5*(10*6)</w:t>
      </w:r>
    </w:p>
    <w:p w:rsidR="004545E9" w:rsidRPr="00BF5525" w:rsidRDefault="004545E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Er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0,5*(10*6)</w:t>
      </w:r>
    </w:p>
    <w:p w:rsidR="00C0713B" w:rsidRPr="00BF5525" w:rsidRDefault="004545E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Цил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– 0</w:t>
      </w:r>
      <w:r w:rsidR="00BF5525" w:rsidRPr="00BF5525">
        <w:rPr>
          <w:rFonts w:ascii="Times New Roman" w:hAnsi="Times New Roman" w:cs="Times New Roman"/>
          <w:color w:val="auto"/>
          <w:sz w:val="28"/>
          <w:szCs w:val="28"/>
        </w:rPr>
        <w:t>ъ</w:t>
      </w:r>
    </w:p>
    <w:p w:rsidR="0052681C" w:rsidRPr="00BF5525" w:rsidRDefault="0052681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Мазок из цервикального канала на ПЦР от 29.10.10: хламидии не выявлены.</w:t>
      </w:r>
    </w:p>
    <w:p w:rsidR="004545E9" w:rsidRPr="00BF5525" w:rsidRDefault="004545E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Анализ мазк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а из влагалища на флору от 15.11.2010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:rsidR="004545E9" w:rsidRPr="00BF5525" w:rsidRDefault="004545E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Эпит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. в умер.</w:t>
      </w:r>
    </w:p>
    <w:p w:rsidR="004545E9" w:rsidRPr="00BF5525" w:rsidRDefault="004545E9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Le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1-3</w:t>
      </w:r>
    </w:p>
    <w:p w:rsidR="00EC60D1" w:rsidRPr="00BF5525" w:rsidRDefault="00EC60D1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Слизь в умер.</w:t>
      </w:r>
    </w:p>
    <w:p w:rsidR="00EC60D1" w:rsidRPr="00BF5525" w:rsidRDefault="00EC60D1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Флора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Грам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+ в умер.</w:t>
      </w:r>
    </w:p>
    <w:p w:rsidR="00EC60D1" w:rsidRPr="00BF5525" w:rsidRDefault="00EC60D1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Грибки не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обнаруж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C60D1" w:rsidRPr="00BF5525" w:rsidRDefault="00EC60D1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Chlomidii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Trichimanadae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не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обнаруж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Общий анализ мочи от 27.09.2010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Цвет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св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-желт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Прозрачная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Белок –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Сахар –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Плотность 1.015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Реакция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pH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6,5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Le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Er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Общий анализ мочи от 20.12.2010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Цвет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св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-желт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Мутная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Белок –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Сахар –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Плотность 1.030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Реакция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pH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5,5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Le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– 1-2 в п/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зр</w:t>
      </w:r>
      <w:proofErr w:type="spellEnd"/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Er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Плоский эпителий 2-3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кл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в п/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зр</w:t>
      </w:r>
      <w:proofErr w:type="spellEnd"/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Общий анализ мочи от 24.12.2010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Цвет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св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-желт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Прозрачная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Белок –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Сахар –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Плотность 1.020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Реакция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pH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5,5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Le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Er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Общий анализ мочи от 24.02.2011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Цвет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св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-желт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Прозрачная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Белок –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Сахар –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Плотность 1.030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Реакция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pH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5,5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Le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</w:p>
    <w:p w:rsidR="00BF5525" w:rsidRPr="00BF5525" w:rsidRDefault="00C0713B" w:rsidP="00BF552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Er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5525" w:rsidRPr="00BF5525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F3AC3" w:rsidRPr="00BF5525" w:rsidRDefault="00BF3AC3" w:rsidP="00BF552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Анализ крови на маркеры вирусного гепатита В и С отрицательный от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24.12.2010</w:t>
      </w:r>
      <w:r w:rsidR="00BF5525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F3AC3" w:rsidRPr="00BF5525" w:rsidRDefault="00BF3AC3" w:rsidP="009F2F64">
      <w:pPr>
        <w:pStyle w:val="271"/>
        <w:tabs>
          <w:tab w:val="left" w:pos="911"/>
        </w:tabs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rStyle w:val="273"/>
          <w:sz w:val="28"/>
          <w:szCs w:val="28"/>
          <w:u w:val="none"/>
          <w:lang w:val="ru-RU" w:eastAsia="x-none"/>
        </w:rPr>
        <w:t>Анализ крови на СПИД</w:t>
      </w:r>
      <w:r w:rsidRPr="00BF5525">
        <w:rPr>
          <w:sz w:val="28"/>
          <w:szCs w:val="28"/>
          <w:lang w:val="ru-RU" w:eastAsia="x-none"/>
        </w:rPr>
        <w:t xml:space="preserve"> отрицательный от </w:t>
      </w:r>
      <w:r w:rsidR="00C0713B" w:rsidRPr="00BF5525">
        <w:rPr>
          <w:sz w:val="28"/>
          <w:szCs w:val="28"/>
          <w:lang w:val="ru-RU" w:eastAsia="x-none"/>
        </w:rPr>
        <w:t>24.12.2010</w:t>
      </w:r>
    </w:p>
    <w:p w:rsidR="00BF3AC3" w:rsidRPr="00BF5525" w:rsidRDefault="00BF3AC3" w:rsidP="009F2F64">
      <w:pPr>
        <w:pStyle w:val="271"/>
        <w:tabs>
          <w:tab w:val="left" w:pos="911"/>
        </w:tabs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rStyle w:val="273"/>
          <w:sz w:val="28"/>
          <w:szCs w:val="28"/>
          <w:u w:val="none"/>
          <w:lang w:val="ru-RU" w:eastAsia="x-none"/>
        </w:rPr>
        <w:t>Анализ крови на сифилис</w:t>
      </w:r>
      <w:r w:rsidRPr="00BF5525">
        <w:rPr>
          <w:sz w:val="28"/>
          <w:szCs w:val="28"/>
          <w:lang w:val="ru-RU" w:eastAsia="x-none"/>
        </w:rPr>
        <w:t xml:space="preserve"> отрицательный от </w:t>
      </w:r>
      <w:r w:rsidR="00C0713B" w:rsidRPr="00BF5525">
        <w:rPr>
          <w:sz w:val="28"/>
          <w:szCs w:val="28"/>
          <w:lang w:val="ru-RU" w:eastAsia="x-none"/>
        </w:rPr>
        <w:t>24.12.2010</w:t>
      </w:r>
    </w:p>
    <w:p w:rsidR="00BF3AC3" w:rsidRPr="00BF5525" w:rsidRDefault="00BF3AC3" w:rsidP="009F2F64">
      <w:pPr>
        <w:pStyle w:val="271"/>
        <w:tabs>
          <w:tab w:val="left" w:pos="911"/>
        </w:tabs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rStyle w:val="732"/>
          <w:sz w:val="28"/>
          <w:szCs w:val="28"/>
          <w:u w:val="none"/>
          <w:lang w:val="ru-RU" w:eastAsia="x-none"/>
        </w:rPr>
        <w:t>Анализ крови на сахар</w:t>
      </w:r>
      <w:r w:rsidRPr="00BF5525">
        <w:rPr>
          <w:rStyle w:val="732"/>
          <w:sz w:val="28"/>
          <w:szCs w:val="28"/>
          <w:lang w:val="ru-RU" w:eastAsia="x-none"/>
        </w:rPr>
        <w:t xml:space="preserve"> </w:t>
      </w:r>
      <w:r w:rsidRPr="00BF5525">
        <w:rPr>
          <w:sz w:val="28"/>
          <w:szCs w:val="28"/>
          <w:lang w:val="ru-RU" w:eastAsia="x-none"/>
        </w:rPr>
        <w:t xml:space="preserve">4,1 </w:t>
      </w:r>
      <w:proofErr w:type="spellStart"/>
      <w:r w:rsidRPr="00BF5525">
        <w:rPr>
          <w:sz w:val="28"/>
          <w:szCs w:val="28"/>
          <w:lang w:val="ru-RU" w:eastAsia="x-none"/>
        </w:rPr>
        <w:t>ммоль</w:t>
      </w:r>
      <w:proofErr w:type="spellEnd"/>
      <w:r w:rsidRPr="00BF5525">
        <w:rPr>
          <w:sz w:val="28"/>
          <w:szCs w:val="28"/>
          <w:lang w:val="ru-RU" w:eastAsia="x-none"/>
        </w:rPr>
        <w:t xml:space="preserve">/л от </w:t>
      </w:r>
      <w:r w:rsidR="00C0713B" w:rsidRPr="00BF5525">
        <w:rPr>
          <w:sz w:val="28"/>
          <w:szCs w:val="28"/>
          <w:lang w:val="ru-RU" w:eastAsia="x-none"/>
        </w:rPr>
        <w:t>25.09</w:t>
      </w:r>
      <w:r w:rsidRPr="00BF5525">
        <w:rPr>
          <w:sz w:val="28"/>
          <w:szCs w:val="28"/>
          <w:lang w:val="ru-RU" w:eastAsia="x-none"/>
        </w:rPr>
        <w:t>.201</w:t>
      </w:r>
      <w:r w:rsidR="00910677" w:rsidRPr="00BF5525">
        <w:rPr>
          <w:sz w:val="28"/>
          <w:szCs w:val="28"/>
          <w:lang w:val="ru-RU" w:eastAsia="x-none"/>
        </w:rPr>
        <w:t>1</w:t>
      </w:r>
    </w:p>
    <w:p w:rsidR="00BF3AC3" w:rsidRPr="00BF5525" w:rsidRDefault="00BF3AC3" w:rsidP="009F2F64">
      <w:pPr>
        <w:pStyle w:val="731"/>
        <w:tabs>
          <w:tab w:val="left" w:pos="806"/>
        </w:tabs>
        <w:spacing w:line="360" w:lineRule="auto"/>
        <w:ind w:firstLine="709"/>
        <w:contextualSpacing/>
        <w:jc w:val="both"/>
        <w:rPr>
          <w:rStyle w:val="732"/>
          <w:sz w:val="28"/>
          <w:szCs w:val="28"/>
          <w:u w:val="none"/>
          <w:lang w:val="ru-RU" w:eastAsia="x-none"/>
        </w:rPr>
      </w:pPr>
      <w:r w:rsidRPr="00BF5525">
        <w:rPr>
          <w:rStyle w:val="732"/>
          <w:sz w:val="28"/>
          <w:szCs w:val="28"/>
          <w:u w:val="none"/>
          <w:lang w:val="ru-RU" w:eastAsia="x-none"/>
        </w:rPr>
        <w:t>Обследование на TORCH-инфекции</w:t>
      </w:r>
      <w:r w:rsidR="007069D2" w:rsidRPr="00BF5525">
        <w:rPr>
          <w:rStyle w:val="732"/>
          <w:sz w:val="28"/>
          <w:szCs w:val="28"/>
          <w:u w:val="none"/>
          <w:lang w:val="ru-RU" w:eastAsia="x-none"/>
        </w:rPr>
        <w:t xml:space="preserve"> от 27.12.2010</w:t>
      </w:r>
    </w:p>
    <w:p w:rsidR="00BF3AC3" w:rsidRPr="00BF5525" w:rsidRDefault="009E201C" w:rsidP="009F2F64">
      <w:pPr>
        <w:pStyle w:val="731"/>
        <w:tabs>
          <w:tab w:val="left" w:pos="806"/>
        </w:tabs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 xml:space="preserve">Токсоплазма </w:t>
      </w:r>
      <w:proofErr w:type="spellStart"/>
      <w:r w:rsidRPr="00BF5525">
        <w:rPr>
          <w:sz w:val="28"/>
          <w:szCs w:val="28"/>
          <w:lang w:val="ru-RU" w:eastAsia="x-none"/>
        </w:rPr>
        <w:t>IgM</w:t>
      </w:r>
      <w:proofErr w:type="spellEnd"/>
      <w:r w:rsidRPr="00BF5525">
        <w:rPr>
          <w:sz w:val="28"/>
          <w:szCs w:val="28"/>
          <w:lang w:val="ru-RU" w:eastAsia="x-none"/>
        </w:rPr>
        <w:t xml:space="preserve"> отрицательно</w:t>
      </w:r>
    </w:p>
    <w:p w:rsidR="009E201C" w:rsidRPr="00BF5525" w:rsidRDefault="009E201C" w:rsidP="009F2F64">
      <w:pPr>
        <w:pStyle w:val="731"/>
        <w:tabs>
          <w:tab w:val="left" w:pos="806"/>
        </w:tabs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 xml:space="preserve">Токсоплазма </w:t>
      </w:r>
      <w:proofErr w:type="spellStart"/>
      <w:r w:rsidRPr="00BF5525">
        <w:rPr>
          <w:sz w:val="28"/>
          <w:szCs w:val="28"/>
          <w:lang w:val="ru-RU" w:eastAsia="x-none"/>
        </w:rPr>
        <w:t>IgG</w:t>
      </w:r>
      <w:proofErr w:type="spellEnd"/>
      <w:r w:rsidRPr="00BF5525">
        <w:rPr>
          <w:sz w:val="28"/>
          <w:szCs w:val="28"/>
          <w:lang w:val="ru-RU" w:eastAsia="x-none"/>
        </w:rPr>
        <w:t xml:space="preserve"> положительно</w:t>
      </w:r>
    </w:p>
    <w:p w:rsidR="00BF3AC3" w:rsidRPr="00BF5525" w:rsidRDefault="009E201C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sz w:val="28"/>
          <w:szCs w:val="28"/>
          <w:lang w:val="ru-RU"/>
        </w:rPr>
        <w:lastRenderedPageBreak/>
        <w:t xml:space="preserve">Вирус Краснухи </w:t>
      </w:r>
      <w:proofErr w:type="spellStart"/>
      <w:r w:rsidRPr="00BF5525">
        <w:rPr>
          <w:sz w:val="28"/>
          <w:szCs w:val="28"/>
          <w:lang w:val="ru-RU"/>
        </w:rPr>
        <w:t>IgM</w:t>
      </w:r>
      <w:proofErr w:type="spellEnd"/>
      <w:r w:rsidR="009F2F64" w:rsidRPr="00BF5525">
        <w:rPr>
          <w:sz w:val="28"/>
          <w:szCs w:val="28"/>
          <w:lang w:val="ru-RU"/>
        </w:rPr>
        <w:t xml:space="preserve"> </w:t>
      </w:r>
      <w:r w:rsidRPr="00BF5525">
        <w:rPr>
          <w:sz w:val="28"/>
          <w:szCs w:val="28"/>
          <w:lang w:val="ru-RU"/>
        </w:rPr>
        <w:t>отрицательно</w:t>
      </w:r>
    </w:p>
    <w:p w:rsidR="007069D2" w:rsidRPr="00BF5525" w:rsidRDefault="009E201C" w:rsidP="009F2F64">
      <w:pPr>
        <w:pStyle w:val="731"/>
        <w:tabs>
          <w:tab w:val="left" w:pos="806"/>
        </w:tabs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 xml:space="preserve">Вирус Краснухи </w:t>
      </w:r>
      <w:proofErr w:type="spellStart"/>
      <w:r w:rsidRPr="00BF5525">
        <w:rPr>
          <w:sz w:val="28"/>
          <w:szCs w:val="28"/>
          <w:lang w:val="ru-RU" w:eastAsia="x-none"/>
        </w:rPr>
        <w:t>IgG</w:t>
      </w:r>
      <w:proofErr w:type="spellEnd"/>
      <w:r w:rsidR="007069D2" w:rsidRPr="00BF5525">
        <w:rPr>
          <w:sz w:val="28"/>
          <w:szCs w:val="28"/>
          <w:lang w:val="ru-RU" w:eastAsia="x-none"/>
        </w:rPr>
        <w:t xml:space="preserve"> положительно</w:t>
      </w:r>
    </w:p>
    <w:p w:rsidR="009E201C" w:rsidRPr="00BF5525" w:rsidRDefault="007069D2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sz w:val="28"/>
          <w:szCs w:val="28"/>
          <w:lang w:val="ru-RU"/>
        </w:rPr>
        <w:t xml:space="preserve">Вирус простого герпеса 1,2 </w:t>
      </w:r>
      <w:proofErr w:type="spellStart"/>
      <w:r w:rsidRPr="00BF5525">
        <w:rPr>
          <w:sz w:val="28"/>
          <w:szCs w:val="28"/>
          <w:lang w:val="ru-RU"/>
        </w:rPr>
        <w:t>IgM</w:t>
      </w:r>
      <w:proofErr w:type="spellEnd"/>
      <w:r w:rsidRPr="00BF5525">
        <w:rPr>
          <w:sz w:val="28"/>
          <w:szCs w:val="28"/>
          <w:lang w:val="ru-RU"/>
        </w:rPr>
        <w:t xml:space="preserve"> положительно</w:t>
      </w:r>
    </w:p>
    <w:p w:rsidR="007069D2" w:rsidRPr="00BF5525" w:rsidRDefault="007069D2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sz w:val="28"/>
          <w:szCs w:val="28"/>
          <w:lang w:val="ru-RU"/>
        </w:rPr>
        <w:t xml:space="preserve">Вирус простого герпеса 1,2 </w:t>
      </w:r>
      <w:proofErr w:type="spellStart"/>
      <w:r w:rsidRPr="00BF5525">
        <w:rPr>
          <w:sz w:val="28"/>
          <w:szCs w:val="28"/>
          <w:lang w:val="ru-RU"/>
        </w:rPr>
        <w:t>IgG</w:t>
      </w:r>
      <w:proofErr w:type="spellEnd"/>
      <w:r w:rsidRPr="00BF5525">
        <w:rPr>
          <w:sz w:val="28"/>
          <w:szCs w:val="28"/>
          <w:lang w:val="ru-RU"/>
        </w:rPr>
        <w:t xml:space="preserve"> положительно</w:t>
      </w:r>
    </w:p>
    <w:p w:rsidR="007069D2" w:rsidRPr="00BF5525" w:rsidRDefault="007069D2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BF5525">
        <w:rPr>
          <w:sz w:val="28"/>
          <w:szCs w:val="28"/>
          <w:lang w:val="ru-RU"/>
        </w:rPr>
        <w:t>Цитомегаловирус</w:t>
      </w:r>
      <w:proofErr w:type="spellEnd"/>
      <w:r w:rsidR="009F2F64" w:rsidRPr="00BF5525">
        <w:rPr>
          <w:sz w:val="28"/>
          <w:szCs w:val="28"/>
          <w:lang w:val="ru-RU"/>
        </w:rPr>
        <w:t xml:space="preserve"> </w:t>
      </w:r>
      <w:proofErr w:type="spellStart"/>
      <w:r w:rsidRPr="00BF5525">
        <w:rPr>
          <w:sz w:val="28"/>
          <w:szCs w:val="28"/>
          <w:lang w:val="ru-RU"/>
        </w:rPr>
        <w:t>IgМ</w:t>
      </w:r>
      <w:proofErr w:type="spellEnd"/>
      <w:r w:rsidRPr="00BF5525">
        <w:rPr>
          <w:sz w:val="28"/>
          <w:szCs w:val="28"/>
          <w:lang w:val="ru-RU"/>
        </w:rPr>
        <w:t xml:space="preserve"> отрицательно</w:t>
      </w:r>
    </w:p>
    <w:p w:rsidR="007069D2" w:rsidRPr="00BF5525" w:rsidRDefault="007069D2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BF5525">
        <w:rPr>
          <w:sz w:val="28"/>
          <w:szCs w:val="28"/>
          <w:lang w:val="ru-RU"/>
        </w:rPr>
        <w:t>Цитомегаловирус</w:t>
      </w:r>
      <w:proofErr w:type="spellEnd"/>
      <w:r w:rsidR="009F2F64" w:rsidRPr="00BF5525">
        <w:rPr>
          <w:sz w:val="28"/>
          <w:szCs w:val="28"/>
          <w:lang w:val="ru-RU"/>
        </w:rPr>
        <w:t xml:space="preserve"> </w:t>
      </w:r>
      <w:proofErr w:type="spellStart"/>
      <w:r w:rsidRPr="00BF5525">
        <w:rPr>
          <w:sz w:val="28"/>
          <w:szCs w:val="28"/>
          <w:lang w:val="ru-RU"/>
        </w:rPr>
        <w:t>IgG</w:t>
      </w:r>
      <w:proofErr w:type="spellEnd"/>
      <w:r w:rsidRPr="00BF5525">
        <w:rPr>
          <w:sz w:val="28"/>
          <w:szCs w:val="28"/>
          <w:lang w:val="ru-RU"/>
        </w:rPr>
        <w:t xml:space="preserve"> положительно</w:t>
      </w:r>
    </w:p>
    <w:p w:rsidR="00BF3AC3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sz w:val="28"/>
          <w:szCs w:val="28"/>
          <w:lang w:val="ru-RU"/>
        </w:rPr>
        <w:t xml:space="preserve">Анализ мазка шейки на </w:t>
      </w:r>
      <w:proofErr w:type="spellStart"/>
      <w:r w:rsidRPr="00BF5525">
        <w:rPr>
          <w:sz w:val="28"/>
          <w:szCs w:val="28"/>
          <w:lang w:val="ru-RU"/>
        </w:rPr>
        <w:t>онкопатологию</w:t>
      </w:r>
      <w:proofErr w:type="spellEnd"/>
      <w:r w:rsidRPr="00BF5525">
        <w:rPr>
          <w:sz w:val="28"/>
          <w:szCs w:val="28"/>
          <w:lang w:val="ru-RU"/>
        </w:rPr>
        <w:t xml:space="preserve"> от </w:t>
      </w:r>
      <w:r w:rsidR="00910677" w:rsidRPr="00BF5525">
        <w:rPr>
          <w:sz w:val="28"/>
          <w:szCs w:val="28"/>
          <w:lang w:val="ru-RU"/>
        </w:rPr>
        <w:t>25</w:t>
      </w:r>
      <w:r w:rsidRPr="00BF5525">
        <w:rPr>
          <w:sz w:val="28"/>
          <w:szCs w:val="28"/>
          <w:lang w:val="ru-RU"/>
        </w:rPr>
        <w:t>.</w:t>
      </w:r>
      <w:r w:rsidR="00910677" w:rsidRPr="00BF5525">
        <w:rPr>
          <w:sz w:val="28"/>
          <w:szCs w:val="28"/>
          <w:lang w:val="ru-RU"/>
        </w:rPr>
        <w:t>10</w:t>
      </w:r>
      <w:r w:rsidRPr="00BF5525">
        <w:rPr>
          <w:sz w:val="28"/>
          <w:szCs w:val="28"/>
          <w:lang w:val="ru-RU"/>
        </w:rPr>
        <w:t>.10 Результат: атипичных клеток не обнаружен</w:t>
      </w:r>
      <w:r w:rsidR="00C0713B" w:rsidRPr="00BF5525">
        <w:rPr>
          <w:sz w:val="28"/>
          <w:szCs w:val="28"/>
          <w:lang w:val="ru-RU"/>
        </w:rPr>
        <w:t>о.</w:t>
      </w:r>
    </w:p>
    <w:p w:rsidR="002D16E9" w:rsidRPr="00BF5525" w:rsidRDefault="00BF3AC3" w:rsidP="009F2F64">
      <w:pPr>
        <w:pStyle w:val="21"/>
        <w:spacing w:line="360" w:lineRule="auto"/>
        <w:ind w:firstLine="709"/>
        <w:contextualSpacing/>
        <w:rPr>
          <w:sz w:val="28"/>
          <w:szCs w:val="28"/>
          <w:lang w:val="ru-RU" w:eastAsia="x-none"/>
        </w:rPr>
      </w:pPr>
      <w:r w:rsidRPr="00BF5525">
        <w:rPr>
          <w:rStyle w:val="22"/>
          <w:sz w:val="28"/>
          <w:szCs w:val="28"/>
          <w:u w:val="none"/>
          <w:lang w:val="ru-RU" w:eastAsia="x-none"/>
        </w:rPr>
        <w:t>Анализ ка</w:t>
      </w:r>
      <w:r w:rsidR="002D16E9" w:rsidRPr="00BF5525">
        <w:rPr>
          <w:rStyle w:val="22"/>
          <w:sz w:val="28"/>
          <w:szCs w:val="28"/>
          <w:u w:val="none"/>
          <w:lang w:val="ru-RU" w:eastAsia="x-none"/>
        </w:rPr>
        <w:t>ла на яйца глист</w:t>
      </w:r>
      <w:r w:rsidRPr="00BF5525">
        <w:rPr>
          <w:rStyle w:val="22"/>
          <w:sz w:val="28"/>
          <w:szCs w:val="28"/>
          <w:u w:val="none"/>
          <w:lang w:val="ru-RU" w:eastAsia="x-none"/>
        </w:rPr>
        <w:t xml:space="preserve"> от</w:t>
      </w:r>
      <w:r w:rsidR="002D16E9" w:rsidRPr="00BF5525">
        <w:rPr>
          <w:rStyle w:val="22"/>
          <w:sz w:val="28"/>
          <w:szCs w:val="28"/>
          <w:u w:val="none"/>
          <w:lang w:val="ru-RU" w:eastAsia="x-none"/>
        </w:rPr>
        <w:t xml:space="preserve"> </w:t>
      </w:r>
      <w:r w:rsidR="00910677" w:rsidRPr="00BF5525">
        <w:rPr>
          <w:sz w:val="28"/>
          <w:szCs w:val="28"/>
          <w:lang w:val="ru-RU" w:eastAsia="x-none"/>
        </w:rPr>
        <w:t>27.10</w:t>
      </w:r>
      <w:r w:rsidRPr="00BF5525">
        <w:rPr>
          <w:sz w:val="28"/>
          <w:szCs w:val="28"/>
          <w:lang w:val="ru-RU" w:eastAsia="x-none"/>
        </w:rPr>
        <w:t>.10</w:t>
      </w:r>
      <w:r w:rsidR="002D16E9" w:rsidRPr="00BF5525">
        <w:rPr>
          <w:sz w:val="28"/>
          <w:szCs w:val="28"/>
          <w:lang w:val="ru-RU" w:eastAsia="x-none"/>
        </w:rPr>
        <w:t>:</w:t>
      </w:r>
      <w:r w:rsidRPr="00BF5525">
        <w:rPr>
          <w:sz w:val="28"/>
          <w:szCs w:val="28"/>
          <w:lang w:val="ru-RU" w:eastAsia="x-none"/>
        </w:rPr>
        <w:t xml:space="preserve"> отрицательный. </w:t>
      </w:r>
    </w:p>
    <w:p w:rsidR="00BF3AC3" w:rsidRPr="00BF5525" w:rsidRDefault="00BF3AC3" w:rsidP="009F2F64">
      <w:pPr>
        <w:pStyle w:val="21"/>
        <w:spacing w:line="360" w:lineRule="auto"/>
        <w:ind w:firstLine="709"/>
        <w:contextualSpacing/>
        <w:rPr>
          <w:sz w:val="28"/>
          <w:szCs w:val="28"/>
          <w:lang w:val="ru-RU" w:eastAsia="x-none"/>
        </w:rPr>
      </w:pPr>
      <w:r w:rsidRPr="00BF5525">
        <w:rPr>
          <w:rStyle w:val="22"/>
          <w:sz w:val="28"/>
          <w:szCs w:val="28"/>
          <w:u w:val="none"/>
          <w:lang w:val="ru-RU" w:eastAsia="x-none"/>
        </w:rPr>
        <w:t>Заключение ЭКГ</w:t>
      </w:r>
      <w:r w:rsidR="005F7B35" w:rsidRPr="00BF5525">
        <w:rPr>
          <w:rStyle w:val="22"/>
          <w:sz w:val="28"/>
          <w:szCs w:val="28"/>
          <w:u w:val="none"/>
          <w:lang w:val="ru-RU" w:eastAsia="x-none"/>
        </w:rPr>
        <w:t>:</w:t>
      </w:r>
      <w:r w:rsidRPr="00BF5525">
        <w:rPr>
          <w:sz w:val="28"/>
          <w:szCs w:val="28"/>
          <w:lang w:val="ru-RU" w:eastAsia="x-none"/>
        </w:rPr>
        <w:t xml:space="preserve"> Электрическая ось сердца в норме, ритм правильный. Частота сердечных сокращений 72 удара в минуту.</w:t>
      </w:r>
    </w:p>
    <w:p w:rsidR="00C0713B" w:rsidRPr="00BF5525" w:rsidRDefault="00461E19" w:rsidP="009F2F64">
      <w:pPr>
        <w:pStyle w:val="21"/>
        <w:tabs>
          <w:tab w:val="left" w:pos="3450"/>
        </w:tabs>
        <w:spacing w:line="360" w:lineRule="auto"/>
        <w:ind w:firstLine="709"/>
        <w:contextualSpacing/>
        <w:rPr>
          <w:sz w:val="28"/>
          <w:szCs w:val="28"/>
          <w:lang w:val="ru-RU" w:eastAsia="x-none"/>
        </w:rPr>
      </w:pPr>
      <w:r w:rsidRPr="00BF5525">
        <w:rPr>
          <w:rStyle w:val="22"/>
          <w:sz w:val="28"/>
          <w:szCs w:val="28"/>
          <w:u w:val="none"/>
          <w:lang w:val="ru-RU" w:eastAsia="x-none"/>
        </w:rPr>
        <w:t>Заключение ЭХО-КГ</w:t>
      </w:r>
      <w:r w:rsidR="005F7B35" w:rsidRPr="00BF5525">
        <w:rPr>
          <w:sz w:val="28"/>
          <w:szCs w:val="28"/>
          <w:lang w:val="ru-RU" w:eastAsia="x-none"/>
        </w:rPr>
        <w:t xml:space="preserve"> от 7.12.2010: аневризма </w:t>
      </w:r>
      <w:proofErr w:type="spellStart"/>
      <w:r w:rsidR="005F7B35" w:rsidRPr="00BF5525">
        <w:rPr>
          <w:sz w:val="28"/>
          <w:szCs w:val="28"/>
          <w:lang w:val="ru-RU" w:eastAsia="x-none"/>
        </w:rPr>
        <w:t>межпредсердной</w:t>
      </w:r>
      <w:proofErr w:type="spellEnd"/>
      <w:r w:rsidR="005F7B35" w:rsidRPr="00BF5525">
        <w:rPr>
          <w:sz w:val="28"/>
          <w:szCs w:val="28"/>
          <w:lang w:val="ru-RU" w:eastAsia="x-none"/>
        </w:rPr>
        <w:t xml:space="preserve"> перегородки.</w:t>
      </w:r>
    </w:p>
    <w:p w:rsidR="00BF3AC3" w:rsidRPr="00BF5525" w:rsidRDefault="00BF3AC3" w:rsidP="009F2F64">
      <w:pPr>
        <w:pStyle w:val="21"/>
        <w:tabs>
          <w:tab w:val="left" w:pos="3450"/>
        </w:tabs>
        <w:spacing w:line="360" w:lineRule="auto"/>
        <w:ind w:firstLine="709"/>
        <w:contextualSpacing/>
        <w:rPr>
          <w:sz w:val="28"/>
          <w:szCs w:val="28"/>
          <w:lang w:val="ru-RU" w:eastAsia="x-none"/>
        </w:rPr>
      </w:pPr>
      <w:r w:rsidRPr="00BF5525">
        <w:rPr>
          <w:rStyle w:val="32"/>
          <w:sz w:val="28"/>
          <w:szCs w:val="28"/>
          <w:u w:val="none"/>
          <w:lang w:val="ru-RU" w:eastAsia="x-none"/>
        </w:rPr>
        <w:t>Данные обследования членов семьи на туберкулез</w:t>
      </w:r>
      <w:r w:rsidRPr="00BF5525">
        <w:rPr>
          <w:sz w:val="28"/>
          <w:szCs w:val="28"/>
          <w:lang w:val="ru-RU" w:eastAsia="x-none"/>
        </w:rPr>
        <w:t xml:space="preserve"> не выявлено. 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Артериальное давление (все измерения за беременность)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110/70 от 27.09.2010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100/60 от 11.10.2010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100/60 от 29.10.2010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100/60 от 15.11.2010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100/60 от 29.11.2010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110/70 от 27.12.2010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100/60 от 11.01.2011</w:t>
      </w:r>
    </w:p>
    <w:p w:rsidR="00BF3AC3" w:rsidRPr="00BF5525" w:rsidRDefault="00BF3AC3" w:rsidP="009F2F64">
      <w:pPr>
        <w:pStyle w:val="310"/>
        <w:tabs>
          <w:tab w:val="left" w:pos="766"/>
        </w:tabs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</w:p>
    <w:p w:rsidR="00BF3AC3" w:rsidRPr="00BF5525" w:rsidRDefault="00BF3AC3" w:rsidP="009F2F64">
      <w:pPr>
        <w:pStyle w:val="310"/>
        <w:tabs>
          <w:tab w:val="left" w:pos="766"/>
        </w:tabs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Прибавка массы тела в динамике: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05"/>
        <w:gridCol w:w="3046"/>
      </w:tblGrid>
      <w:tr w:rsidR="00BF3AC3" w:rsidRPr="00BF5525" w:rsidTr="00BF5525">
        <w:trPr>
          <w:jc w:val="center"/>
        </w:trPr>
        <w:tc>
          <w:tcPr>
            <w:tcW w:w="3019" w:type="dxa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snapToGrid w:val="0"/>
                <w:color w:val="auto"/>
                <w:sz w:val="20"/>
                <w:szCs w:val="28"/>
              </w:rPr>
              <w:t>ДАТА</w:t>
            </w:r>
          </w:p>
        </w:tc>
        <w:tc>
          <w:tcPr>
            <w:tcW w:w="3005" w:type="dxa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snapToGrid w:val="0"/>
                <w:color w:val="auto"/>
                <w:sz w:val="20"/>
                <w:szCs w:val="28"/>
              </w:rPr>
              <w:t>ВЕС</w:t>
            </w:r>
          </w:p>
        </w:tc>
        <w:tc>
          <w:tcPr>
            <w:tcW w:w="3046" w:type="dxa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snapToGrid w:val="0"/>
                <w:color w:val="auto"/>
                <w:sz w:val="20"/>
                <w:szCs w:val="28"/>
              </w:rPr>
              <w:t>ПРИБАВКА</w:t>
            </w:r>
          </w:p>
        </w:tc>
      </w:tr>
      <w:tr w:rsidR="00BF3AC3" w:rsidRPr="00BF5525" w:rsidTr="00BF5525">
        <w:trPr>
          <w:jc w:val="center"/>
        </w:trPr>
        <w:tc>
          <w:tcPr>
            <w:tcW w:w="3019" w:type="dxa"/>
          </w:tcPr>
          <w:p w:rsidR="00BF3AC3" w:rsidRPr="00BF5525" w:rsidRDefault="00C0713B" w:rsidP="009F2F64">
            <w:pPr>
              <w:spacing w:line="360" w:lineRule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snapToGrid w:val="0"/>
                <w:color w:val="auto"/>
                <w:sz w:val="20"/>
                <w:szCs w:val="28"/>
              </w:rPr>
              <w:t>06.09</w:t>
            </w:r>
            <w:r w:rsidR="00757777" w:rsidRPr="00BF5525">
              <w:rPr>
                <w:rFonts w:ascii="Times New Roman" w:hAnsi="Times New Roman" w:cs="Times New Roman"/>
                <w:snapToGrid w:val="0"/>
                <w:color w:val="auto"/>
                <w:sz w:val="20"/>
                <w:szCs w:val="28"/>
              </w:rPr>
              <w:t>.10</w:t>
            </w:r>
          </w:p>
        </w:tc>
        <w:tc>
          <w:tcPr>
            <w:tcW w:w="3005" w:type="dxa"/>
          </w:tcPr>
          <w:p w:rsidR="00BF3AC3" w:rsidRPr="00BF5525" w:rsidRDefault="00910677" w:rsidP="009F2F64">
            <w:pPr>
              <w:spacing w:line="360" w:lineRule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snapToGrid w:val="0"/>
                <w:color w:val="auto"/>
                <w:sz w:val="20"/>
                <w:szCs w:val="28"/>
              </w:rPr>
              <w:t>71,500</w:t>
            </w:r>
          </w:p>
        </w:tc>
        <w:tc>
          <w:tcPr>
            <w:tcW w:w="3046" w:type="dxa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8"/>
              </w:rPr>
            </w:pPr>
          </w:p>
        </w:tc>
      </w:tr>
      <w:tr w:rsidR="00BF3AC3" w:rsidRPr="00BF5525" w:rsidTr="00BF5525">
        <w:trPr>
          <w:jc w:val="center"/>
        </w:trPr>
        <w:tc>
          <w:tcPr>
            <w:tcW w:w="3019" w:type="dxa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2</w:t>
            </w:r>
            <w:r w:rsidR="00C0713B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4.09</w:t>
            </w:r>
            <w:r w:rsidR="00757777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.10</w:t>
            </w:r>
          </w:p>
        </w:tc>
        <w:tc>
          <w:tcPr>
            <w:tcW w:w="3005" w:type="dxa"/>
          </w:tcPr>
          <w:p w:rsidR="00BF3AC3" w:rsidRPr="00BF5525" w:rsidRDefault="00910677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71,600</w:t>
            </w:r>
          </w:p>
        </w:tc>
        <w:tc>
          <w:tcPr>
            <w:tcW w:w="3046" w:type="dxa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+</w:t>
            </w:r>
            <w:r w:rsidR="00910677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0,1</w:t>
            </w:r>
          </w:p>
        </w:tc>
      </w:tr>
      <w:tr w:rsidR="00BF3AC3" w:rsidRPr="00BF5525" w:rsidTr="00BF5525">
        <w:trPr>
          <w:jc w:val="center"/>
        </w:trPr>
        <w:tc>
          <w:tcPr>
            <w:tcW w:w="3019" w:type="dxa"/>
          </w:tcPr>
          <w:p w:rsidR="00BF3AC3" w:rsidRPr="00BF5525" w:rsidRDefault="00C0713B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11.10</w:t>
            </w:r>
            <w:r w:rsidR="00757777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.10</w:t>
            </w:r>
          </w:p>
        </w:tc>
        <w:tc>
          <w:tcPr>
            <w:tcW w:w="3005" w:type="dxa"/>
          </w:tcPr>
          <w:p w:rsidR="00BF3AC3" w:rsidRPr="00BF5525" w:rsidRDefault="002B22BF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73,800</w:t>
            </w:r>
          </w:p>
        </w:tc>
        <w:tc>
          <w:tcPr>
            <w:tcW w:w="3046" w:type="dxa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+</w:t>
            </w:r>
            <w:r w:rsidR="002B22BF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2,2</w:t>
            </w:r>
          </w:p>
        </w:tc>
      </w:tr>
      <w:tr w:rsidR="00BF3AC3" w:rsidRPr="00BF5525" w:rsidTr="00BF5525">
        <w:trPr>
          <w:jc w:val="center"/>
        </w:trPr>
        <w:tc>
          <w:tcPr>
            <w:tcW w:w="3019" w:type="dxa"/>
          </w:tcPr>
          <w:p w:rsidR="00BF3AC3" w:rsidRPr="00BF5525" w:rsidRDefault="00C0713B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29.10</w:t>
            </w:r>
            <w:r w:rsidR="00757777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.1</w:t>
            </w: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0</w:t>
            </w:r>
          </w:p>
        </w:tc>
        <w:tc>
          <w:tcPr>
            <w:tcW w:w="3005" w:type="dxa"/>
          </w:tcPr>
          <w:p w:rsidR="00BF3AC3" w:rsidRPr="00BF5525" w:rsidRDefault="002B22BF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76,500</w:t>
            </w:r>
          </w:p>
        </w:tc>
        <w:tc>
          <w:tcPr>
            <w:tcW w:w="3046" w:type="dxa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+</w:t>
            </w:r>
            <w:r w:rsidR="002B22BF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2,7</w:t>
            </w:r>
          </w:p>
        </w:tc>
      </w:tr>
      <w:tr w:rsidR="00BF3AC3" w:rsidRPr="00BF5525" w:rsidTr="00BF5525">
        <w:trPr>
          <w:jc w:val="center"/>
        </w:trPr>
        <w:tc>
          <w:tcPr>
            <w:tcW w:w="3019" w:type="dxa"/>
          </w:tcPr>
          <w:p w:rsidR="00BF3AC3" w:rsidRPr="00BF5525" w:rsidRDefault="00C0713B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15.11</w:t>
            </w:r>
            <w:r w:rsidR="00757777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.1</w:t>
            </w: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0</w:t>
            </w:r>
          </w:p>
        </w:tc>
        <w:tc>
          <w:tcPr>
            <w:tcW w:w="3005" w:type="dxa"/>
          </w:tcPr>
          <w:p w:rsidR="00BF3AC3" w:rsidRPr="00BF5525" w:rsidRDefault="002B22BF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78,500</w:t>
            </w:r>
          </w:p>
        </w:tc>
        <w:tc>
          <w:tcPr>
            <w:tcW w:w="3046" w:type="dxa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+2,</w:t>
            </w:r>
            <w:r w:rsidR="002B22BF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0</w:t>
            </w:r>
          </w:p>
        </w:tc>
      </w:tr>
      <w:tr w:rsidR="00BF3AC3" w:rsidRPr="00BF5525" w:rsidTr="00BF5525">
        <w:trPr>
          <w:jc w:val="center"/>
        </w:trPr>
        <w:tc>
          <w:tcPr>
            <w:tcW w:w="3019" w:type="dxa"/>
          </w:tcPr>
          <w:p w:rsidR="00BF3AC3" w:rsidRPr="00BF5525" w:rsidRDefault="00C0713B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29.11</w:t>
            </w:r>
            <w:r w:rsidR="00757777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.1</w:t>
            </w: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0</w:t>
            </w:r>
          </w:p>
        </w:tc>
        <w:tc>
          <w:tcPr>
            <w:tcW w:w="3005" w:type="dxa"/>
          </w:tcPr>
          <w:p w:rsidR="00BF3AC3" w:rsidRPr="00BF5525" w:rsidRDefault="002B22BF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80,300</w:t>
            </w:r>
          </w:p>
        </w:tc>
        <w:tc>
          <w:tcPr>
            <w:tcW w:w="3046" w:type="dxa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+1,</w:t>
            </w:r>
            <w:r w:rsidR="002B22BF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8</w:t>
            </w:r>
          </w:p>
        </w:tc>
      </w:tr>
      <w:tr w:rsidR="00BF3AC3" w:rsidRPr="00BF5525" w:rsidTr="00BF5525">
        <w:trPr>
          <w:jc w:val="center"/>
        </w:trPr>
        <w:tc>
          <w:tcPr>
            <w:tcW w:w="3019" w:type="dxa"/>
          </w:tcPr>
          <w:p w:rsidR="00BF3AC3" w:rsidRPr="00BF5525" w:rsidRDefault="00C0713B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24.12.10</w:t>
            </w:r>
          </w:p>
        </w:tc>
        <w:tc>
          <w:tcPr>
            <w:tcW w:w="3005" w:type="dxa"/>
          </w:tcPr>
          <w:p w:rsidR="00BF3AC3" w:rsidRPr="00BF5525" w:rsidRDefault="002B22BF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82,500</w:t>
            </w:r>
          </w:p>
        </w:tc>
        <w:tc>
          <w:tcPr>
            <w:tcW w:w="3046" w:type="dxa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+2,</w:t>
            </w:r>
            <w:r w:rsidR="002B22BF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2</w:t>
            </w:r>
          </w:p>
        </w:tc>
      </w:tr>
      <w:tr w:rsidR="00BF3AC3" w:rsidRPr="00BF5525" w:rsidTr="00BF5525">
        <w:trPr>
          <w:jc w:val="center"/>
        </w:trPr>
        <w:tc>
          <w:tcPr>
            <w:tcW w:w="3019" w:type="dxa"/>
          </w:tcPr>
          <w:p w:rsidR="00BF3AC3" w:rsidRPr="00BF5525" w:rsidRDefault="002B22BF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28.03</w:t>
            </w:r>
            <w:r w:rsidR="00757777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.11</w:t>
            </w:r>
          </w:p>
        </w:tc>
        <w:tc>
          <w:tcPr>
            <w:tcW w:w="3005" w:type="dxa"/>
          </w:tcPr>
          <w:p w:rsidR="00BF3AC3" w:rsidRPr="00BF5525" w:rsidRDefault="002B22BF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83,500</w:t>
            </w:r>
          </w:p>
        </w:tc>
        <w:tc>
          <w:tcPr>
            <w:tcW w:w="3046" w:type="dxa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+</w:t>
            </w:r>
            <w:r w:rsidR="002B22BF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1</w:t>
            </w: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,0</w:t>
            </w:r>
          </w:p>
        </w:tc>
      </w:tr>
      <w:tr w:rsidR="00BF3AC3" w:rsidRPr="00BF5525" w:rsidTr="00BF5525">
        <w:trPr>
          <w:jc w:val="center"/>
        </w:trPr>
        <w:tc>
          <w:tcPr>
            <w:tcW w:w="3019" w:type="dxa"/>
          </w:tcPr>
          <w:p w:rsidR="00BF3AC3" w:rsidRPr="00BF5525" w:rsidRDefault="00C0713B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11</w:t>
            </w:r>
            <w:r w:rsidR="00BF3AC3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.0</w:t>
            </w: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1</w:t>
            </w:r>
            <w:r w:rsidR="00757777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.11</w:t>
            </w:r>
          </w:p>
        </w:tc>
        <w:tc>
          <w:tcPr>
            <w:tcW w:w="3005" w:type="dxa"/>
          </w:tcPr>
          <w:p w:rsidR="00BF3AC3" w:rsidRPr="00BF5525" w:rsidRDefault="002B22BF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83,500</w:t>
            </w:r>
          </w:p>
        </w:tc>
        <w:tc>
          <w:tcPr>
            <w:tcW w:w="3046" w:type="dxa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+</w:t>
            </w:r>
            <w:r w:rsidR="002B22BF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0</w:t>
            </w:r>
          </w:p>
        </w:tc>
      </w:tr>
      <w:tr w:rsidR="00BF3AC3" w:rsidRPr="00BF5525" w:rsidTr="00BF5525">
        <w:trPr>
          <w:jc w:val="center"/>
        </w:trPr>
        <w:tc>
          <w:tcPr>
            <w:tcW w:w="3019" w:type="dxa"/>
          </w:tcPr>
          <w:p w:rsidR="00BF3AC3" w:rsidRPr="00BF5525" w:rsidRDefault="00C0713B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19.01</w:t>
            </w:r>
            <w:r w:rsidR="002B22BF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.11.</w:t>
            </w:r>
          </w:p>
        </w:tc>
        <w:tc>
          <w:tcPr>
            <w:tcW w:w="3005" w:type="dxa"/>
          </w:tcPr>
          <w:p w:rsidR="00BF3AC3" w:rsidRPr="00BF5525" w:rsidRDefault="002B22BF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83,500</w:t>
            </w:r>
          </w:p>
        </w:tc>
        <w:tc>
          <w:tcPr>
            <w:tcW w:w="3046" w:type="dxa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+</w:t>
            </w:r>
            <w:r w:rsidR="002B22BF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0</w:t>
            </w:r>
          </w:p>
        </w:tc>
      </w:tr>
      <w:tr w:rsidR="00C910CD" w:rsidRPr="00BF5525" w:rsidTr="00BF5525">
        <w:trPr>
          <w:jc w:val="center"/>
        </w:trPr>
        <w:tc>
          <w:tcPr>
            <w:tcW w:w="3019" w:type="dxa"/>
          </w:tcPr>
          <w:p w:rsidR="00C910CD" w:rsidRPr="00BF5525" w:rsidRDefault="00C0713B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26.01</w:t>
            </w:r>
            <w:r w:rsidR="00C910CD"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.11.</w:t>
            </w:r>
          </w:p>
        </w:tc>
        <w:tc>
          <w:tcPr>
            <w:tcW w:w="3005" w:type="dxa"/>
          </w:tcPr>
          <w:p w:rsidR="00C910CD" w:rsidRPr="00BF5525" w:rsidRDefault="00C910CD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84,200</w:t>
            </w:r>
          </w:p>
        </w:tc>
        <w:tc>
          <w:tcPr>
            <w:tcW w:w="3046" w:type="dxa"/>
          </w:tcPr>
          <w:p w:rsidR="00C910CD" w:rsidRPr="00BF5525" w:rsidRDefault="00C910CD" w:rsidP="009F2F64">
            <w:pPr>
              <w:spacing w:line="360" w:lineRule="auto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8"/>
              </w:rPr>
              <w:t>+0,7</w:t>
            </w:r>
          </w:p>
        </w:tc>
      </w:tr>
    </w:tbl>
    <w:p w:rsidR="00757777" w:rsidRPr="00BF5525" w:rsidRDefault="00757777" w:rsidP="009F2F64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BF3AC3" w:rsidRPr="00BF5525" w:rsidRDefault="00C910CD" w:rsidP="009F2F64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Общая прибавка в весе: </w:t>
      </w:r>
      <w:smartTag w:uri="urn:schemas-microsoft-com:office:smarttags" w:element="metricconverter">
        <w:smartTagPr>
          <w:attr w:name="ProductID" w:val="12,700 кг"/>
        </w:smartTagPr>
        <w:r w:rsidRPr="00BF5525">
          <w:rPr>
            <w:rFonts w:ascii="Times New Roman" w:hAnsi="Times New Roman" w:cs="Times New Roman"/>
            <w:snapToGrid w:val="0"/>
            <w:color w:val="auto"/>
            <w:sz w:val="28"/>
            <w:szCs w:val="28"/>
          </w:rPr>
          <w:t>12,700</w:t>
        </w:r>
        <w:r w:rsidR="00BF3AC3" w:rsidRPr="00BF5525">
          <w:rPr>
            <w:rFonts w:ascii="Times New Roman" w:hAnsi="Times New Roman" w:cs="Times New Roman"/>
            <w:snapToGrid w:val="0"/>
            <w:color w:val="auto"/>
            <w:sz w:val="28"/>
            <w:szCs w:val="28"/>
          </w:rPr>
          <w:t xml:space="preserve"> кг</w:t>
        </w:r>
      </w:smartTag>
    </w:p>
    <w:p w:rsidR="00BF3AC3" w:rsidRPr="00BF5525" w:rsidRDefault="00591B2E" w:rsidP="009F2F64">
      <w:pPr>
        <w:pStyle w:val="310"/>
        <w:tabs>
          <w:tab w:val="left" w:pos="766"/>
        </w:tabs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Консультации и заключения специалистов</w:t>
      </w:r>
    </w:p>
    <w:p w:rsidR="00591B2E" w:rsidRPr="00BF5525" w:rsidRDefault="00591B2E" w:rsidP="009F2F64">
      <w:pPr>
        <w:pStyle w:val="310"/>
        <w:tabs>
          <w:tab w:val="left" w:pos="766"/>
        </w:tabs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 xml:space="preserve">ЛОР- здорова; Окулист- здорова; Стоматолог- зубы санированы; Эндокринолог- эндемический зоб 1 степени; Терапевт- хронический </w:t>
      </w:r>
      <w:r w:rsidR="00E11BDE" w:rsidRPr="00BF5525">
        <w:rPr>
          <w:sz w:val="28"/>
          <w:szCs w:val="28"/>
          <w:lang w:val="ru-RU" w:eastAsia="x-none"/>
        </w:rPr>
        <w:t xml:space="preserve">бронхит </w:t>
      </w:r>
      <w:r w:rsidRPr="00BF5525">
        <w:rPr>
          <w:sz w:val="28"/>
          <w:szCs w:val="28"/>
          <w:lang w:val="ru-RU" w:eastAsia="x-none"/>
        </w:rPr>
        <w:t>в стадии ремиссии; К</w:t>
      </w:r>
      <w:r w:rsidR="00E11BDE" w:rsidRPr="00BF5525">
        <w:rPr>
          <w:sz w:val="28"/>
          <w:szCs w:val="28"/>
          <w:lang w:val="ru-RU" w:eastAsia="x-none"/>
        </w:rPr>
        <w:t xml:space="preserve">ардиолог- аневризма </w:t>
      </w:r>
      <w:proofErr w:type="spellStart"/>
      <w:r w:rsidR="00E11BDE" w:rsidRPr="00BF5525">
        <w:rPr>
          <w:sz w:val="28"/>
          <w:szCs w:val="28"/>
          <w:lang w:val="ru-RU" w:eastAsia="x-none"/>
        </w:rPr>
        <w:t>межпредсердной</w:t>
      </w:r>
      <w:proofErr w:type="spellEnd"/>
      <w:r w:rsidR="00E11BDE" w:rsidRPr="00BF5525">
        <w:rPr>
          <w:sz w:val="28"/>
          <w:szCs w:val="28"/>
          <w:lang w:val="ru-RU" w:eastAsia="x-none"/>
        </w:rPr>
        <w:t xml:space="preserve"> перегородки.</w:t>
      </w:r>
    </w:p>
    <w:p w:rsidR="00C0713B" w:rsidRPr="00BF5525" w:rsidRDefault="00C0713B" w:rsidP="009F2F64">
      <w:pPr>
        <w:pStyle w:val="310"/>
        <w:tabs>
          <w:tab w:val="left" w:pos="766"/>
        </w:tabs>
        <w:spacing w:line="360" w:lineRule="auto"/>
        <w:ind w:firstLine="709"/>
        <w:contextualSpacing/>
        <w:jc w:val="both"/>
        <w:rPr>
          <w:rStyle w:val="33"/>
          <w:i w:val="0"/>
          <w:iCs/>
          <w:sz w:val="28"/>
          <w:szCs w:val="28"/>
          <w:lang w:val="ru-RU" w:eastAsia="x-none"/>
        </w:rPr>
      </w:pPr>
    </w:p>
    <w:p w:rsidR="00BF3AC3" w:rsidRPr="00BF5525" w:rsidRDefault="00BF3AC3" w:rsidP="009F2F64">
      <w:pPr>
        <w:pStyle w:val="310"/>
        <w:tabs>
          <w:tab w:val="left" w:pos="766"/>
        </w:tabs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rStyle w:val="33"/>
          <w:i w:val="0"/>
          <w:iCs/>
          <w:sz w:val="28"/>
          <w:szCs w:val="28"/>
          <w:lang w:val="ru-RU" w:eastAsia="x-none"/>
        </w:rPr>
        <w:t>Дополнительные методы исследования</w:t>
      </w:r>
    </w:p>
    <w:p w:rsidR="00BF5525" w:rsidRPr="00BF5525" w:rsidRDefault="00BF5525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УЗИ от </w:t>
      </w:r>
      <w:r w:rsidR="00E16A3F" w:rsidRPr="00BF5525">
        <w:rPr>
          <w:rFonts w:ascii="Times New Roman" w:hAnsi="Times New Roman" w:cs="Times New Roman"/>
          <w:color w:val="auto"/>
          <w:sz w:val="28"/>
          <w:szCs w:val="28"/>
        </w:rPr>
        <w:t>1.09.10</w:t>
      </w:r>
    </w:p>
    <w:p w:rsidR="00BF3AC3" w:rsidRPr="00BF5525" w:rsidRDefault="00E16A3F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Срок беременности 14 недель. Вид исследования: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трансабдоминальный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743A9" w:rsidRPr="00BF5525">
        <w:rPr>
          <w:rFonts w:ascii="Times New Roman" w:hAnsi="Times New Roman" w:cs="Times New Roman"/>
          <w:color w:val="auto"/>
          <w:sz w:val="28"/>
          <w:szCs w:val="28"/>
        </w:rPr>
        <w:t>В полости мат</w:t>
      </w:r>
      <w:r w:rsidR="005F7B35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ки один живой плод. </w:t>
      </w:r>
      <w:proofErr w:type="spellStart"/>
      <w:r w:rsidR="005F7B35" w:rsidRPr="00BF5525">
        <w:rPr>
          <w:rFonts w:ascii="Times New Roman" w:hAnsi="Times New Roman" w:cs="Times New Roman"/>
          <w:color w:val="auto"/>
          <w:sz w:val="28"/>
          <w:szCs w:val="28"/>
        </w:rPr>
        <w:t>Предлежание</w:t>
      </w:r>
      <w:proofErr w:type="spellEnd"/>
      <w:r w:rsidR="004743A9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тазовое</w:t>
      </w:r>
      <w:r w:rsidR="00BF3AC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F7B35" w:rsidRPr="00BF5525">
        <w:rPr>
          <w:rFonts w:ascii="Times New Roman" w:hAnsi="Times New Roman" w:cs="Times New Roman"/>
          <w:color w:val="auto"/>
          <w:sz w:val="28"/>
          <w:szCs w:val="28"/>
        </w:rPr>
        <w:t>Движения</w:t>
      </w:r>
      <w:r w:rsidR="00BF3AC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активные. Сердцебиение :ясное, ритмичное.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Копчико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-теменной размер плода – </w:t>
      </w:r>
      <w:smartTag w:uri="urn:schemas-microsoft-com:office:smarttags" w:element="metricconverter">
        <w:smartTagPr>
          <w:attr w:name="ProductID" w:val="81 мм"/>
        </w:smartTagPr>
        <w:r w:rsidRPr="00BF5525">
          <w:rPr>
            <w:rFonts w:ascii="Times New Roman" w:hAnsi="Times New Roman" w:cs="Times New Roman"/>
            <w:color w:val="auto"/>
            <w:sz w:val="28"/>
            <w:szCs w:val="28"/>
          </w:rPr>
          <w:t>81 мм</w:t>
        </w:r>
      </w:smartTag>
      <w:r w:rsidRPr="00BF5525">
        <w:rPr>
          <w:rFonts w:ascii="Times New Roman" w:hAnsi="Times New Roman" w:cs="Times New Roman"/>
          <w:color w:val="auto"/>
          <w:sz w:val="28"/>
          <w:szCs w:val="28"/>
        </w:rPr>
        <w:t>, соответствует сроку беременности.</w:t>
      </w:r>
      <w:r w:rsidR="004743A9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ЧСС плода 150 уд в мин. Толщина воротникового пространства плода </w:t>
      </w:r>
      <w:smartTag w:uri="urn:schemas-microsoft-com:office:smarttags" w:element="metricconverter">
        <w:smartTagPr>
          <w:attr w:name="ProductID" w:val="1,0 мм"/>
        </w:smartTagPr>
        <w:r w:rsidRPr="00BF5525">
          <w:rPr>
            <w:rFonts w:ascii="Times New Roman" w:hAnsi="Times New Roman" w:cs="Times New Roman"/>
            <w:color w:val="auto"/>
            <w:sz w:val="28"/>
            <w:szCs w:val="28"/>
          </w:rPr>
          <w:t>1,0 мм</w:t>
        </w:r>
      </w:smartTag>
      <w:r w:rsidRPr="00BF55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F3AC3" w:rsidRPr="00BF5525" w:rsidRDefault="00BF3AC3" w:rsidP="009F2F64">
      <w:pPr>
        <w:pStyle w:val="310"/>
        <w:tabs>
          <w:tab w:val="left" w:pos="-600"/>
        </w:tabs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rStyle w:val="32"/>
          <w:sz w:val="28"/>
          <w:szCs w:val="28"/>
          <w:u w:val="none"/>
          <w:lang w:val="ru-RU" w:eastAsia="x-none"/>
        </w:rPr>
        <w:t xml:space="preserve">УЗИ плода и плаценты </w:t>
      </w:r>
      <w:r w:rsidR="005F7B35" w:rsidRPr="00BF5525">
        <w:rPr>
          <w:rStyle w:val="32"/>
          <w:sz w:val="28"/>
          <w:szCs w:val="28"/>
          <w:u w:val="none"/>
          <w:lang w:val="ru-RU" w:eastAsia="x-none"/>
        </w:rPr>
        <w:t xml:space="preserve">от </w:t>
      </w:r>
      <w:r w:rsidR="005A076F" w:rsidRPr="00BF5525">
        <w:rPr>
          <w:rStyle w:val="32"/>
          <w:sz w:val="28"/>
          <w:szCs w:val="28"/>
          <w:u w:val="none"/>
          <w:lang w:val="ru-RU" w:eastAsia="x-none"/>
        </w:rPr>
        <w:t>28</w:t>
      </w:r>
      <w:r w:rsidR="00C910CD" w:rsidRPr="00BF5525">
        <w:rPr>
          <w:rStyle w:val="32"/>
          <w:sz w:val="28"/>
          <w:szCs w:val="28"/>
          <w:u w:val="none"/>
          <w:lang w:val="ru-RU" w:eastAsia="x-none"/>
        </w:rPr>
        <w:t>.</w:t>
      </w:r>
      <w:r w:rsidR="004743A9" w:rsidRPr="00BF5525">
        <w:rPr>
          <w:rStyle w:val="32"/>
          <w:sz w:val="28"/>
          <w:szCs w:val="28"/>
          <w:u w:val="none"/>
          <w:lang w:val="ru-RU" w:eastAsia="x-none"/>
        </w:rPr>
        <w:t>10.2010</w:t>
      </w:r>
      <w:r w:rsidRPr="00BF5525">
        <w:rPr>
          <w:rStyle w:val="32"/>
          <w:sz w:val="28"/>
          <w:szCs w:val="28"/>
          <w:u w:val="none"/>
          <w:lang w:val="ru-RU" w:eastAsia="x-none"/>
        </w:rPr>
        <w:t xml:space="preserve"> </w:t>
      </w:r>
    </w:p>
    <w:p w:rsidR="00BF3AC3" w:rsidRPr="00BF5525" w:rsidRDefault="004743A9" w:rsidP="009F2F64">
      <w:pPr>
        <w:pStyle w:val="1"/>
        <w:tabs>
          <w:tab w:val="left" w:pos="0"/>
        </w:tabs>
        <w:spacing w:line="360" w:lineRule="auto"/>
        <w:ind w:firstLine="709"/>
        <w:contextualSpacing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 xml:space="preserve">Срок беременности 22 недели. В полости матки один живой плод. </w:t>
      </w:r>
      <w:proofErr w:type="spellStart"/>
      <w:r w:rsidRPr="00BF5525">
        <w:rPr>
          <w:sz w:val="28"/>
          <w:szCs w:val="28"/>
          <w:lang w:val="ru-RU" w:eastAsia="x-none"/>
        </w:rPr>
        <w:t>Предлежание</w:t>
      </w:r>
      <w:proofErr w:type="spellEnd"/>
      <w:r w:rsidRPr="00BF5525">
        <w:rPr>
          <w:sz w:val="28"/>
          <w:szCs w:val="28"/>
          <w:lang w:val="ru-RU" w:eastAsia="x-none"/>
        </w:rPr>
        <w:t xml:space="preserve"> тазовое</w:t>
      </w:r>
      <w:r w:rsidR="00BF3AC3" w:rsidRPr="00BF5525">
        <w:rPr>
          <w:sz w:val="28"/>
          <w:szCs w:val="28"/>
          <w:lang w:val="ru-RU" w:eastAsia="x-none"/>
        </w:rPr>
        <w:t>. Положение продольное. Движения активные. Се</w:t>
      </w:r>
      <w:r w:rsidRPr="00BF5525">
        <w:rPr>
          <w:sz w:val="28"/>
          <w:szCs w:val="28"/>
          <w:lang w:val="ru-RU" w:eastAsia="x-none"/>
        </w:rPr>
        <w:t xml:space="preserve">рдцебиение ясное, ритмичное. </w:t>
      </w:r>
      <w:proofErr w:type="spellStart"/>
      <w:r w:rsidRPr="00BF5525">
        <w:rPr>
          <w:sz w:val="28"/>
          <w:szCs w:val="28"/>
          <w:lang w:val="ru-RU" w:eastAsia="x-none"/>
        </w:rPr>
        <w:t>Бипариетальный</w:t>
      </w:r>
      <w:proofErr w:type="spellEnd"/>
      <w:r w:rsidRPr="00BF5525">
        <w:rPr>
          <w:sz w:val="28"/>
          <w:szCs w:val="28"/>
          <w:lang w:val="ru-RU" w:eastAsia="x-none"/>
        </w:rPr>
        <w:t xml:space="preserve"> размер</w:t>
      </w:r>
      <w:r w:rsidR="00BF3AC3" w:rsidRPr="00BF5525">
        <w:rPr>
          <w:sz w:val="28"/>
          <w:szCs w:val="28"/>
          <w:lang w:val="ru-RU" w:eastAsia="x-none"/>
        </w:rPr>
        <w:t xml:space="preserve"> </w:t>
      </w:r>
      <w:r w:rsidRPr="00BF5525">
        <w:rPr>
          <w:sz w:val="28"/>
          <w:szCs w:val="28"/>
          <w:lang w:val="ru-RU" w:eastAsia="x-none"/>
        </w:rPr>
        <w:t xml:space="preserve">головы </w:t>
      </w:r>
      <w:smartTag w:uri="urn:schemas-microsoft-com:office:smarttags" w:element="metricconverter">
        <w:smartTagPr>
          <w:attr w:name="ProductID" w:val="53 мм"/>
        </w:smartTagPr>
        <w:r w:rsidRPr="00BF5525">
          <w:rPr>
            <w:sz w:val="28"/>
            <w:szCs w:val="28"/>
            <w:lang w:val="ru-RU" w:eastAsia="x-none"/>
          </w:rPr>
          <w:t>53 мм</w:t>
        </w:r>
      </w:smartTag>
      <w:r w:rsidRPr="00BF5525">
        <w:rPr>
          <w:sz w:val="28"/>
          <w:szCs w:val="28"/>
          <w:lang w:val="ru-RU" w:eastAsia="x-none"/>
        </w:rPr>
        <w:t>. Длина бедра</w:t>
      </w:r>
      <w:r w:rsidR="009F2F64" w:rsidRPr="00BF5525">
        <w:rPr>
          <w:sz w:val="28"/>
          <w:szCs w:val="28"/>
          <w:lang w:val="ru-RU" w:eastAsia="x-none"/>
        </w:rPr>
        <w:t xml:space="preserve"> </w:t>
      </w:r>
      <w:smartTag w:uri="urn:schemas-microsoft-com:office:smarttags" w:element="metricconverter">
        <w:smartTagPr>
          <w:attr w:name="ProductID" w:val="38 мм"/>
        </w:smartTagPr>
        <w:r w:rsidRPr="00BF5525">
          <w:rPr>
            <w:sz w:val="28"/>
            <w:szCs w:val="28"/>
            <w:lang w:val="ru-RU" w:eastAsia="x-none"/>
          </w:rPr>
          <w:t xml:space="preserve">38 </w:t>
        </w:r>
        <w:r w:rsidR="00BF3AC3" w:rsidRPr="00BF5525">
          <w:rPr>
            <w:sz w:val="28"/>
            <w:szCs w:val="28"/>
            <w:lang w:val="ru-RU" w:eastAsia="x-none"/>
          </w:rPr>
          <w:t>мм</w:t>
        </w:r>
      </w:smartTag>
      <w:r w:rsidR="00BF3AC3" w:rsidRPr="00BF5525">
        <w:rPr>
          <w:sz w:val="28"/>
          <w:szCs w:val="28"/>
          <w:lang w:val="ru-RU" w:eastAsia="x-none"/>
        </w:rPr>
        <w:t xml:space="preserve">. Длина голени </w:t>
      </w:r>
      <w:smartTag w:uri="urn:schemas-microsoft-com:office:smarttags" w:element="metricconverter">
        <w:smartTagPr>
          <w:attr w:name="ProductID" w:val="35 мм"/>
        </w:smartTagPr>
        <w:r w:rsidRPr="00BF5525">
          <w:rPr>
            <w:sz w:val="28"/>
            <w:szCs w:val="28"/>
            <w:lang w:val="ru-RU" w:eastAsia="x-none"/>
          </w:rPr>
          <w:t>35</w:t>
        </w:r>
        <w:r w:rsidR="00BF3AC3" w:rsidRPr="00BF5525">
          <w:rPr>
            <w:sz w:val="28"/>
            <w:szCs w:val="28"/>
            <w:lang w:val="ru-RU" w:eastAsia="x-none"/>
          </w:rPr>
          <w:t xml:space="preserve"> мм</w:t>
        </w:r>
      </w:smartTag>
      <w:r w:rsidRPr="00BF5525">
        <w:rPr>
          <w:sz w:val="28"/>
          <w:szCs w:val="28"/>
          <w:lang w:val="ru-RU" w:eastAsia="x-none"/>
        </w:rPr>
        <w:t xml:space="preserve">. Длина плеча </w:t>
      </w:r>
      <w:smartTag w:uri="urn:schemas-microsoft-com:office:smarttags" w:element="metricconverter">
        <w:smartTagPr>
          <w:attr w:name="ProductID" w:val="37 мм"/>
        </w:smartTagPr>
        <w:r w:rsidRPr="00BF5525">
          <w:rPr>
            <w:sz w:val="28"/>
            <w:szCs w:val="28"/>
            <w:lang w:val="ru-RU" w:eastAsia="x-none"/>
          </w:rPr>
          <w:t>37</w:t>
        </w:r>
        <w:r w:rsidR="00BF3AC3" w:rsidRPr="00BF5525">
          <w:rPr>
            <w:sz w:val="28"/>
            <w:szCs w:val="28"/>
            <w:lang w:val="ru-RU" w:eastAsia="x-none"/>
          </w:rPr>
          <w:t xml:space="preserve"> мм</w:t>
        </w:r>
      </w:smartTag>
      <w:r w:rsidR="00BF3AC3" w:rsidRPr="00BF5525">
        <w:rPr>
          <w:sz w:val="28"/>
          <w:szCs w:val="28"/>
          <w:lang w:val="ru-RU" w:eastAsia="x-none"/>
        </w:rPr>
        <w:t>. Длина предплеч</w:t>
      </w:r>
      <w:r w:rsidRPr="00BF5525">
        <w:rPr>
          <w:sz w:val="28"/>
          <w:szCs w:val="28"/>
          <w:lang w:val="ru-RU" w:eastAsia="x-none"/>
        </w:rPr>
        <w:t xml:space="preserve">ья </w:t>
      </w:r>
      <w:smartTag w:uri="urn:schemas-microsoft-com:office:smarttags" w:element="metricconverter">
        <w:smartTagPr>
          <w:attr w:name="ProductID" w:val="34 мм"/>
        </w:smartTagPr>
        <w:r w:rsidRPr="00BF5525">
          <w:rPr>
            <w:sz w:val="28"/>
            <w:szCs w:val="28"/>
            <w:lang w:val="ru-RU" w:eastAsia="x-none"/>
          </w:rPr>
          <w:t>34</w:t>
        </w:r>
        <w:r w:rsidR="00BF3AC3" w:rsidRPr="00BF5525">
          <w:rPr>
            <w:sz w:val="28"/>
            <w:szCs w:val="28"/>
            <w:lang w:val="ru-RU" w:eastAsia="x-none"/>
          </w:rPr>
          <w:t xml:space="preserve"> мм</w:t>
        </w:r>
      </w:smartTag>
      <w:r w:rsidR="00BF3AC3" w:rsidRPr="00BF5525">
        <w:rPr>
          <w:sz w:val="28"/>
          <w:szCs w:val="28"/>
          <w:lang w:val="ru-RU" w:eastAsia="x-none"/>
        </w:rPr>
        <w:t xml:space="preserve">. </w:t>
      </w:r>
      <w:r w:rsidRPr="00BF5525">
        <w:rPr>
          <w:sz w:val="28"/>
          <w:szCs w:val="28"/>
          <w:lang w:val="ru-RU" w:eastAsia="x-none"/>
        </w:rPr>
        <w:t xml:space="preserve">Длина носовых костей </w:t>
      </w:r>
      <w:smartTag w:uri="urn:schemas-microsoft-com:office:smarttags" w:element="metricconverter">
        <w:smartTagPr>
          <w:attr w:name="ProductID" w:val="8,5 мм"/>
        </w:smartTagPr>
        <w:r w:rsidRPr="00BF5525">
          <w:rPr>
            <w:sz w:val="28"/>
            <w:szCs w:val="28"/>
            <w:lang w:val="ru-RU" w:eastAsia="x-none"/>
          </w:rPr>
          <w:t>8,5 мм</w:t>
        </w:r>
      </w:smartTag>
      <w:r w:rsidRPr="00BF5525">
        <w:rPr>
          <w:sz w:val="28"/>
          <w:szCs w:val="28"/>
          <w:lang w:val="ru-RU" w:eastAsia="x-none"/>
        </w:rPr>
        <w:t xml:space="preserve">. </w:t>
      </w:r>
      <w:proofErr w:type="spellStart"/>
      <w:r w:rsidRPr="00BF5525">
        <w:rPr>
          <w:sz w:val="28"/>
          <w:szCs w:val="28"/>
          <w:lang w:val="ru-RU" w:eastAsia="x-none"/>
        </w:rPr>
        <w:t>Окр</w:t>
      </w:r>
      <w:proofErr w:type="spellEnd"/>
      <w:r w:rsidRPr="00BF5525">
        <w:rPr>
          <w:sz w:val="28"/>
          <w:szCs w:val="28"/>
          <w:lang w:val="ru-RU" w:eastAsia="x-none"/>
        </w:rPr>
        <w:t xml:space="preserve">. головы </w:t>
      </w:r>
      <w:smartTag w:uri="urn:schemas-microsoft-com:office:smarttags" w:element="metricconverter">
        <w:smartTagPr>
          <w:attr w:name="ProductID" w:val="204 мм"/>
        </w:smartTagPr>
        <w:r w:rsidRPr="00BF5525">
          <w:rPr>
            <w:sz w:val="28"/>
            <w:szCs w:val="28"/>
            <w:lang w:val="ru-RU" w:eastAsia="x-none"/>
          </w:rPr>
          <w:t>204 мм</w:t>
        </w:r>
      </w:smartTag>
      <w:r w:rsidRPr="00BF5525">
        <w:rPr>
          <w:sz w:val="28"/>
          <w:szCs w:val="28"/>
          <w:lang w:val="ru-RU" w:eastAsia="x-none"/>
        </w:rPr>
        <w:t xml:space="preserve">; </w:t>
      </w:r>
      <w:proofErr w:type="spellStart"/>
      <w:r w:rsidRPr="00BF5525">
        <w:rPr>
          <w:sz w:val="28"/>
          <w:szCs w:val="28"/>
          <w:lang w:val="ru-RU" w:eastAsia="x-none"/>
        </w:rPr>
        <w:t>окр</w:t>
      </w:r>
      <w:proofErr w:type="spellEnd"/>
      <w:r w:rsidRPr="00BF5525">
        <w:rPr>
          <w:sz w:val="28"/>
          <w:szCs w:val="28"/>
          <w:lang w:val="ru-RU" w:eastAsia="x-none"/>
        </w:rPr>
        <w:t xml:space="preserve">. живота </w:t>
      </w:r>
      <w:smartTag w:uri="urn:schemas-microsoft-com:office:smarttags" w:element="metricconverter">
        <w:smartTagPr>
          <w:attr w:name="ProductID" w:val="188 мм"/>
        </w:smartTagPr>
        <w:r w:rsidRPr="00BF5525">
          <w:rPr>
            <w:sz w:val="28"/>
            <w:szCs w:val="28"/>
            <w:lang w:val="ru-RU" w:eastAsia="x-none"/>
          </w:rPr>
          <w:t>188 мм</w:t>
        </w:r>
      </w:smartTag>
      <w:r w:rsidRPr="00BF5525">
        <w:rPr>
          <w:sz w:val="28"/>
          <w:szCs w:val="28"/>
          <w:lang w:val="ru-RU" w:eastAsia="x-none"/>
        </w:rPr>
        <w:t xml:space="preserve">. Размеры плода соответствуют 22 неделям. </w:t>
      </w:r>
      <w:r w:rsidR="00BF3AC3" w:rsidRPr="00BF5525">
        <w:rPr>
          <w:sz w:val="28"/>
          <w:szCs w:val="28"/>
          <w:lang w:val="ru-RU" w:eastAsia="x-none"/>
        </w:rPr>
        <w:t>Мозжечок, лицевые структуры, глазницы, носогубной треугольник, позвоночник, почки, 4-х камерный срез сердца, желудок, кишечник, мочевой пузырь, легкие без особенностей. Плацента ра</w:t>
      </w:r>
      <w:r w:rsidR="00E60CF1" w:rsidRPr="00BF5525">
        <w:rPr>
          <w:sz w:val="28"/>
          <w:szCs w:val="28"/>
          <w:lang w:val="ru-RU" w:eastAsia="x-none"/>
        </w:rPr>
        <w:t>сположена по правой боковой</w:t>
      </w:r>
      <w:r w:rsidR="00BF3AC3" w:rsidRPr="00BF5525">
        <w:rPr>
          <w:sz w:val="28"/>
          <w:szCs w:val="28"/>
          <w:lang w:val="ru-RU" w:eastAsia="x-none"/>
        </w:rPr>
        <w:t xml:space="preserve"> стенке</w:t>
      </w:r>
      <w:r w:rsidR="00E60CF1" w:rsidRPr="00BF5525">
        <w:rPr>
          <w:sz w:val="28"/>
          <w:szCs w:val="28"/>
          <w:lang w:val="ru-RU" w:eastAsia="x-none"/>
        </w:rPr>
        <w:t xml:space="preserve"> матки</w:t>
      </w:r>
      <w:r w:rsidR="00BF3AC3" w:rsidRPr="00BF5525">
        <w:rPr>
          <w:sz w:val="28"/>
          <w:szCs w:val="28"/>
          <w:lang w:val="ru-RU" w:eastAsia="x-none"/>
        </w:rPr>
        <w:t xml:space="preserve">, </w:t>
      </w:r>
      <w:r w:rsidR="00E60CF1" w:rsidRPr="00BF5525">
        <w:rPr>
          <w:sz w:val="28"/>
          <w:szCs w:val="28"/>
          <w:lang w:val="ru-RU" w:eastAsia="x-none"/>
        </w:rPr>
        <w:t xml:space="preserve">однородная, толщиной </w:t>
      </w:r>
      <w:smartTag w:uri="urn:schemas-microsoft-com:office:smarttags" w:element="metricconverter">
        <w:smartTagPr>
          <w:attr w:name="ProductID" w:val="25 мм"/>
        </w:smartTagPr>
        <w:r w:rsidR="00E60CF1" w:rsidRPr="00BF5525">
          <w:rPr>
            <w:sz w:val="28"/>
            <w:szCs w:val="28"/>
            <w:lang w:val="ru-RU" w:eastAsia="x-none"/>
          </w:rPr>
          <w:t>25</w:t>
        </w:r>
        <w:r w:rsidR="00BF3AC3" w:rsidRPr="00BF5525">
          <w:rPr>
            <w:sz w:val="28"/>
            <w:szCs w:val="28"/>
            <w:lang w:val="ru-RU" w:eastAsia="x-none"/>
          </w:rPr>
          <w:t xml:space="preserve"> мм</w:t>
        </w:r>
      </w:smartTag>
      <w:r w:rsidR="00BF3AC3" w:rsidRPr="00BF5525">
        <w:rPr>
          <w:sz w:val="28"/>
          <w:szCs w:val="28"/>
          <w:lang w:val="ru-RU" w:eastAsia="x-none"/>
        </w:rPr>
        <w:t xml:space="preserve">, в норме. </w:t>
      </w:r>
      <w:r w:rsidR="00E60CF1" w:rsidRPr="00BF5525">
        <w:rPr>
          <w:sz w:val="28"/>
          <w:szCs w:val="28"/>
          <w:lang w:val="ru-RU" w:eastAsia="x-none"/>
        </w:rPr>
        <w:t xml:space="preserve">Структура плаценты с </w:t>
      </w:r>
      <w:proofErr w:type="spellStart"/>
      <w:r w:rsidR="00E60CF1" w:rsidRPr="00BF5525">
        <w:rPr>
          <w:sz w:val="28"/>
          <w:szCs w:val="28"/>
          <w:lang w:val="ru-RU" w:eastAsia="x-none"/>
        </w:rPr>
        <w:t>гипоэхогенными</w:t>
      </w:r>
      <w:proofErr w:type="spellEnd"/>
      <w:r w:rsidR="00E60CF1" w:rsidRPr="00BF5525">
        <w:rPr>
          <w:sz w:val="28"/>
          <w:szCs w:val="28"/>
          <w:lang w:val="ru-RU" w:eastAsia="x-none"/>
        </w:rPr>
        <w:t xml:space="preserve"> участками. </w:t>
      </w:r>
      <w:r w:rsidR="00BF3AC3" w:rsidRPr="00BF5525">
        <w:rPr>
          <w:sz w:val="28"/>
          <w:szCs w:val="28"/>
          <w:lang w:val="ru-RU" w:eastAsia="x-none"/>
        </w:rPr>
        <w:t xml:space="preserve">Степень зрелости </w:t>
      </w:r>
      <w:r w:rsidR="00E60CF1" w:rsidRPr="00BF5525">
        <w:rPr>
          <w:sz w:val="28"/>
          <w:szCs w:val="28"/>
          <w:lang w:val="ru-RU" w:eastAsia="x-none"/>
        </w:rPr>
        <w:t>0, что соответствует сроку беременности</w:t>
      </w:r>
      <w:r w:rsidR="00BF3AC3" w:rsidRPr="00BF5525">
        <w:rPr>
          <w:sz w:val="28"/>
          <w:szCs w:val="28"/>
          <w:lang w:val="ru-RU" w:eastAsia="x-none"/>
        </w:rPr>
        <w:t>. Пуповина имеет 3 сосуда. Кол</w:t>
      </w:r>
      <w:r w:rsidR="00E60CF1" w:rsidRPr="00BF5525">
        <w:rPr>
          <w:sz w:val="28"/>
          <w:szCs w:val="28"/>
          <w:lang w:val="ru-RU" w:eastAsia="x-none"/>
        </w:rPr>
        <w:t>ичество околоплодных вод многовод</w:t>
      </w:r>
      <w:r w:rsidR="00BF3AC3" w:rsidRPr="00BF5525">
        <w:rPr>
          <w:sz w:val="28"/>
          <w:szCs w:val="28"/>
          <w:lang w:val="ru-RU" w:eastAsia="x-none"/>
        </w:rPr>
        <w:t>ное.</w:t>
      </w:r>
      <w:r w:rsidRPr="00BF5525">
        <w:rPr>
          <w:sz w:val="28"/>
          <w:szCs w:val="28"/>
          <w:lang w:val="ru-RU" w:eastAsia="x-none"/>
        </w:rPr>
        <w:t xml:space="preserve"> </w:t>
      </w:r>
      <w:r w:rsidR="00E60CF1" w:rsidRPr="00BF5525">
        <w:rPr>
          <w:sz w:val="28"/>
          <w:szCs w:val="28"/>
          <w:lang w:val="ru-RU" w:eastAsia="x-none"/>
        </w:rPr>
        <w:t>Инде</w:t>
      </w:r>
      <w:r w:rsidR="00DB5179" w:rsidRPr="00BF5525">
        <w:rPr>
          <w:sz w:val="28"/>
          <w:szCs w:val="28"/>
          <w:lang w:val="ru-RU" w:eastAsia="x-none"/>
        </w:rPr>
        <w:t>кс амниотической жидкости 202 (</w:t>
      </w:r>
      <w:r w:rsidR="00E60CF1" w:rsidRPr="00BF5525">
        <w:rPr>
          <w:sz w:val="28"/>
          <w:szCs w:val="28"/>
          <w:lang w:val="ru-RU" w:eastAsia="x-none"/>
        </w:rPr>
        <w:t xml:space="preserve">в норме 60-150) с мелкодисперсной взвесью, </w:t>
      </w:r>
      <w:r w:rsidR="00BF3AC3" w:rsidRPr="00BF5525">
        <w:rPr>
          <w:sz w:val="28"/>
          <w:szCs w:val="28"/>
          <w:lang w:val="ru-RU" w:eastAsia="x-none"/>
        </w:rPr>
        <w:t xml:space="preserve">Врожденные пороки не обнаружены. Заключение: </w:t>
      </w:r>
      <w:proofErr w:type="spellStart"/>
      <w:r w:rsidR="00E60CF1" w:rsidRPr="00BF5525">
        <w:rPr>
          <w:sz w:val="28"/>
          <w:szCs w:val="28"/>
          <w:lang w:val="ru-RU" w:eastAsia="x-none"/>
        </w:rPr>
        <w:t>фетометрический</w:t>
      </w:r>
      <w:proofErr w:type="spellEnd"/>
      <w:r w:rsidR="00E60CF1" w:rsidRPr="00BF5525">
        <w:rPr>
          <w:sz w:val="28"/>
          <w:szCs w:val="28"/>
          <w:lang w:val="ru-RU" w:eastAsia="x-none"/>
        </w:rPr>
        <w:t xml:space="preserve"> возраст плода соответствует сроку беременности 22</w:t>
      </w:r>
      <w:r w:rsidR="00BF3AC3" w:rsidRPr="00BF5525">
        <w:rPr>
          <w:sz w:val="28"/>
          <w:szCs w:val="28"/>
          <w:lang w:val="ru-RU" w:eastAsia="x-none"/>
        </w:rPr>
        <w:t xml:space="preserve"> недели.</w:t>
      </w:r>
      <w:r w:rsidR="005A076F" w:rsidRPr="00BF5525">
        <w:rPr>
          <w:sz w:val="28"/>
          <w:szCs w:val="28"/>
          <w:lang w:val="ru-RU" w:eastAsia="x-none"/>
        </w:rPr>
        <w:t xml:space="preserve"> </w:t>
      </w:r>
      <w:r w:rsidR="00E60CF1" w:rsidRPr="00BF5525">
        <w:rPr>
          <w:sz w:val="28"/>
          <w:szCs w:val="28"/>
          <w:lang w:val="ru-RU" w:eastAsia="x-none"/>
        </w:rPr>
        <w:t xml:space="preserve">Тазовое </w:t>
      </w:r>
      <w:proofErr w:type="spellStart"/>
      <w:r w:rsidR="00E60CF1" w:rsidRPr="00BF5525">
        <w:rPr>
          <w:sz w:val="28"/>
          <w:szCs w:val="28"/>
          <w:lang w:val="ru-RU" w:eastAsia="x-none"/>
        </w:rPr>
        <w:t>предлежание</w:t>
      </w:r>
      <w:proofErr w:type="spellEnd"/>
      <w:r w:rsidR="00E60CF1" w:rsidRPr="00BF5525">
        <w:rPr>
          <w:sz w:val="28"/>
          <w:szCs w:val="28"/>
          <w:lang w:val="ru-RU" w:eastAsia="x-none"/>
        </w:rPr>
        <w:t xml:space="preserve"> плода. Многоводие.</w:t>
      </w:r>
    </w:p>
    <w:p w:rsidR="00E60CF1" w:rsidRPr="00BF5525" w:rsidRDefault="00E60CF1" w:rsidP="009F2F64">
      <w:pPr>
        <w:pStyle w:val="1"/>
        <w:tabs>
          <w:tab w:val="left" w:pos="0"/>
        </w:tabs>
        <w:spacing w:line="360" w:lineRule="auto"/>
        <w:ind w:firstLine="709"/>
        <w:contextualSpacing/>
        <w:rPr>
          <w:sz w:val="28"/>
          <w:szCs w:val="28"/>
          <w:lang w:val="ru-RU" w:eastAsia="x-none"/>
        </w:rPr>
      </w:pPr>
      <w:proofErr w:type="spellStart"/>
      <w:r w:rsidRPr="00BF5525">
        <w:rPr>
          <w:sz w:val="28"/>
          <w:szCs w:val="28"/>
          <w:lang w:val="ru-RU" w:eastAsia="x-none"/>
        </w:rPr>
        <w:t>Допплерометрия</w:t>
      </w:r>
      <w:proofErr w:type="spellEnd"/>
      <w:r w:rsidRPr="00BF5525">
        <w:rPr>
          <w:sz w:val="28"/>
          <w:szCs w:val="28"/>
          <w:lang w:val="ru-RU" w:eastAsia="x-none"/>
        </w:rPr>
        <w:t xml:space="preserve"> от 24.12.2010: ППК не нарушен.</w:t>
      </w:r>
    </w:p>
    <w:p w:rsidR="00C0713B" w:rsidRPr="00BF5525" w:rsidRDefault="00E60CF1" w:rsidP="009F2F64">
      <w:pPr>
        <w:pStyle w:val="310"/>
        <w:tabs>
          <w:tab w:val="left" w:pos="-600"/>
        </w:tabs>
        <w:spacing w:line="360" w:lineRule="auto"/>
        <w:ind w:firstLine="709"/>
        <w:contextualSpacing/>
        <w:jc w:val="both"/>
        <w:rPr>
          <w:rStyle w:val="32"/>
          <w:sz w:val="28"/>
          <w:szCs w:val="28"/>
          <w:u w:val="none"/>
          <w:lang w:val="ru-RU" w:eastAsia="x-none"/>
        </w:rPr>
      </w:pPr>
      <w:r w:rsidRPr="00BF5525">
        <w:rPr>
          <w:rStyle w:val="32"/>
          <w:sz w:val="28"/>
          <w:szCs w:val="28"/>
          <w:u w:val="none"/>
          <w:lang w:val="ru-RU" w:eastAsia="x-none"/>
        </w:rPr>
        <w:t xml:space="preserve">УЗИ плода и плаценты </w:t>
      </w:r>
      <w:r w:rsidR="005F7B35" w:rsidRPr="00BF5525">
        <w:rPr>
          <w:rStyle w:val="32"/>
          <w:sz w:val="28"/>
          <w:szCs w:val="28"/>
          <w:u w:val="none"/>
          <w:lang w:val="ru-RU" w:eastAsia="x-none"/>
        </w:rPr>
        <w:t xml:space="preserve">от </w:t>
      </w:r>
      <w:r w:rsidR="00DB5179" w:rsidRPr="00BF5525">
        <w:rPr>
          <w:rStyle w:val="32"/>
          <w:sz w:val="28"/>
          <w:szCs w:val="28"/>
          <w:u w:val="none"/>
          <w:lang w:val="ru-RU" w:eastAsia="x-none"/>
        </w:rPr>
        <w:t>14.01.2011</w:t>
      </w:r>
    </w:p>
    <w:p w:rsidR="00DB5179" w:rsidRPr="00BF5525" w:rsidRDefault="00DB5179" w:rsidP="009F2F64">
      <w:pPr>
        <w:pStyle w:val="310"/>
        <w:tabs>
          <w:tab w:val="left" w:pos="-720"/>
        </w:tabs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 xml:space="preserve">Срок беременности 33-34 недели. Заключение: </w:t>
      </w:r>
      <w:proofErr w:type="spellStart"/>
      <w:r w:rsidRPr="00BF5525">
        <w:rPr>
          <w:sz w:val="28"/>
          <w:szCs w:val="28"/>
          <w:lang w:val="ru-RU" w:eastAsia="x-none"/>
        </w:rPr>
        <w:t>фетометрический</w:t>
      </w:r>
      <w:proofErr w:type="spellEnd"/>
      <w:r w:rsidRPr="00BF5525">
        <w:rPr>
          <w:sz w:val="28"/>
          <w:szCs w:val="28"/>
          <w:lang w:val="ru-RU" w:eastAsia="x-none"/>
        </w:rPr>
        <w:t xml:space="preserve"> возраст плода соответствует сроку беременности 33-34 недели. Головное </w:t>
      </w:r>
      <w:proofErr w:type="spellStart"/>
      <w:r w:rsidRPr="00BF5525">
        <w:rPr>
          <w:sz w:val="28"/>
          <w:szCs w:val="28"/>
          <w:lang w:val="ru-RU" w:eastAsia="x-none"/>
        </w:rPr>
        <w:t>предлежание</w:t>
      </w:r>
      <w:proofErr w:type="spellEnd"/>
      <w:r w:rsidRPr="00BF5525">
        <w:rPr>
          <w:sz w:val="28"/>
          <w:szCs w:val="28"/>
          <w:lang w:val="ru-RU" w:eastAsia="x-none"/>
        </w:rPr>
        <w:t xml:space="preserve"> плода.</w:t>
      </w:r>
    </w:p>
    <w:p w:rsidR="00DB5179" w:rsidRPr="00BF5525" w:rsidRDefault="00DB5179" w:rsidP="009F2F64">
      <w:pPr>
        <w:pStyle w:val="1"/>
        <w:tabs>
          <w:tab w:val="left" w:pos="0"/>
        </w:tabs>
        <w:spacing w:line="360" w:lineRule="auto"/>
        <w:ind w:firstLine="709"/>
        <w:contextualSpacing/>
        <w:rPr>
          <w:sz w:val="28"/>
          <w:szCs w:val="28"/>
          <w:lang w:val="ru-RU" w:eastAsia="x-none"/>
        </w:rPr>
      </w:pPr>
      <w:proofErr w:type="spellStart"/>
      <w:r w:rsidRPr="00BF5525">
        <w:rPr>
          <w:sz w:val="28"/>
          <w:szCs w:val="28"/>
          <w:lang w:val="ru-RU" w:eastAsia="x-none"/>
        </w:rPr>
        <w:t>Допплерометрия</w:t>
      </w:r>
      <w:proofErr w:type="spellEnd"/>
      <w:r w:rsidRPr="00BF5525">
        <w:rPr>
          <w:sz w:val="28"/>
          <w:szCs w:val="28"/>
          <w:lang w:val="ru-RU" w:eastAsia="x-none"/>
        </w:rPr>
        <w:t xml:space="preserve"> от 25.01.2011:</w:t>
      </w:r>
      <w:r w:rsidR="005F7B35" w:rsidRPr="00BF5525">
        <w:rPr>
          <w:sz w:val="28"/>
          <w:szCs w:val="28"/>
          <w:lang w:val="ru-RU" w:eastAsia="x-none"/>
        </w:rPr>
        <w:t xml:space="preserve"> </w:t>
      </w:r>
      <w:r w:rsidRPr="00BF5525">
        <w:rPr>
          <w:sz w:val="28"/>
          <w:szCs w:val="28"/>
          <w:lang w:val="ru-RU" w:eastAsia="x-none"/>
        </w:rPr>
        <w:t>снижение ППК I степени.</w:t>
      </w:r>
    </w:p>
    <w:p w:rsidR="00C0713B" w:rsidRPr="00BF5525" w:rsidRDefault="00C0713B" w:rsidP="009F2F64">
      <w:pPr>
        <w:pStyle w:val="1"/>
        <w:tabs>
          <w:tab w:val="left" w:pos="-600"/>
        </w:tabs>
        <w:spacing w:line="360" w:lineRule="auto"/>
        <w:ind w:firstLine="709"/>
        <w:contextualSpacing/>
        <w:rPr>
          <w:sz w:val="28"/>
          <w:szCs w:val="28"/>
          <w:lang w:val="ru-RU" w:eastAsia="x-none"/>
        </w:rPr>
      </w:pPr>
    </w:p>
    <w:p w:rsidR="00591B2E" w:rsidRPr="00BF5525" w:rsidRDefault="00591B2E" w:rsidP="009F2F64">
      <w:pPr>
        <w:pStyle w:val="1"/>
        <w:tabs>
          <w:tab w:val="left" w:pos="-600"/>
        </w:tabs>
        <w:spacing w:line="360" w:lineRule="auto"/>
        <w:ind w:firstLine="709"/>
        <w:contextualSpacing/>
        <w:rPr>
          <w:sz w:val="28"/>
          <w:szCs w:val="32"/>
          <w:lang w:val="ru-RU" w:eastAsia="x-none"/>
        </w:rPr>
      </w:pPr>
      <w:r w:rsidRPr="00BF5525">
        <w:rPr>
          <w:sz w:val="28"/>
          <w:szCs w:val="32"/>
          <w:lang w:val="ru-RU" w:eastAsia="x-none"/>
        </w:rPr>
        <w:t>Анализ и заключение на основании данных женской консультации</w:t>
      </w:r>
    </w:p>
    <w:p w:rsidR="00BF5525" w:rsidRPr="00BF5525" w:rsidRDefault="00BF5525" w:rsidP="009F2F64">
      <w:pPr>
        <w:pStyle w:val="641"/>
        <w:spacing w:line="360" w:lineRule="auto"/>
        <w:ind w:firstLine="709"/>
        <w:contextualSpacing/>
        <w:rPr>
          <w:sz w:val="28"/>
          <w:szCs w:val="28"/>
          <w:lang w:val="ru-RU" w:eastAsia="x-none"/>
        </w:rPr>
      </w:pPr>
    </w:p>
    <w:p w:rsidR="00BF3AC3" w:rsidRPr="00BF5525" w:rsidRDefault="000D7110" w:rsidP="009F2F64">
      <w:pPr>
        <w:pStyle w:val="641"/>
        <w:spacing w:line="360" w:lineRule="auto"/>
        <w:ind w:firstLine="709"/>
        <w:contextualSpacing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 xml:space="preserve">На учет встала вовремя, женскую консультацию посещала регулярно, прошла консультации терапевта, стоматолога, ЛОР- врача, эндокринолога, кардиолога. Весь объем анализов выполнен.Размер </w:t>
      </w:r>
      <w:r w:rsidR="00BF3AC3" w:rsidRPr="00BF5525">
        <w:rPr>
          <w:sz w:val="28"/>
          <w:szCs w:val="28"/>
          <w:lang w:val="ru-RU" w:eastAsia="x-none"/>
        </w:rPr>
        <w:t>плода и таза беременной соответствуют друг другу. Роды вести консервативно, через естественные родовые пути. Проводить профилактику внутриутробной гипоксии плода, кровотечений в раннем послеродовом периоде.</w:t>
      </w:r>
    </w:p>
    <w:p w:rsidR="00C0713B" w:rsidRPr="00BF5525" w:rsidRDefault="00C0713B" w:rsidP="009F2F64">
      <w:pPr>
        <w:pStyle w:val="810"/>
        <w:spacing w:after="0" w:line="360" w:lineRule="auto"/>
        <w:ind w:firstLine="709"/>
        <w:contextualSpacing/>
        <w:jc w:val="both"/>
        <w:rPr>
          <w:rStyle w:val="83"/>
          <w:sz w:val="28"/>
          <w:szCs w:val="36"/>
          <w:u w:val="single"/>
          <w:lang w:val="ru-RU" w:eastAsia="x-none"/>
        </w:rPr>
      </w:pPr>
    </w:p>
    <w:p w:rsidR="00BF3AC3" w:rsidRPr="00BF5525" w:rsidRDefault="00BF3AC3" w:rsidP="009F2F64">
      <w:pPr>
        <w:pStyle w:val="810"/>
        <w:spacing w:after="0" w:line="360" w:lineRule="auto"/>
        <w:ind w:firstLine="709"/>
        <w:contextualSpacing/>
        <w:jc w:val="both"/>
        <w:rPr>
          <w:b w:val="0"/>
          <w:sz w:val="28"/>
          <w:szCs w:val="36"/>
          <w:lang w:val="ru-RU" w:eastAsia="x-none"/>
        </w:rPr>
      </w:pPr>
      <w:r w:rsidRPr="00BF5525">
        <w:rPr>
          <w:rStyle w:val="83"/>
          <w:sz w:val="28"/>
          <w:szCs w:val="36"/>
          <w:lang w:val="ru-RU" w:eastAsia="x-none"/>
        </w:rPr>
        <w:t>Объективное обследование</w:t>
      </w:r>
    </w:p>
    <w:p w:rsidR="00BF5525" w:rsidRPr="00BF5525" w:rsidRDefault="00BF5525" w:rsidP="009F2F6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u w:val="single"/>
        </w:rPr>
      </w:pPr>
    </w:p>
    <w:p w:rsidR="00BF3AC3" w:rsidRPr="00BF5525" w:rsidRDefault="00BF3AC3" w:rsidP="009F2F64">
      <w:pPr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napToGrid w:val="0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  <w:u w:val="single"/>
        </w:rPr>
        <w:t>Объективный статус</w:t>
      </w: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</w:p>
    <w:p w:rsidR="00BF3AC3" w:rsidRPr="00BF5525" w:rsidRDefault="00BF3AC3" w:rsidP="009F2F64">
      <w:pPr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napToGrid w:val="0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Состояние удовлетворительное. Сознание ясное. Положение активное.</w:t>
      </w:r>
    </w:p>
    <w:p w:rsidR="00BF5525" w:rsidRPr="00BF5525" w:rsidRDefault="00BF3AC3" w:rsidP="009F2F64">
      <w:pPr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napToGrid w:val="0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Рост - _16</w:t>
      </w:r>
      <w:r w:rsidR="00C910CD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0с</w:t>
      </w: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м, вес – </w:t>
      </w:r>
      <w:r w:rsidR="00C910CD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84,2</w:t>
      </w: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кг.</w:t>
      </w:r>
    </w:p>
    <w:p w:rsidR="00BF3AC3" w:rsidRPr="00BF5525" w:rsidRDefault="00BF3AC3" w:rsidP="009F2F64">
      <w:pPr>
        <w:pStyle w:val="11"/>
        <w:spacing w:line="360" w:lineRule="auto"/>
        <w:ind w:firstLine="709"/>
        <w:jc w:val="both"/>
        <w:rPr>
          <w:szCs w:val="28"/>
        </w:rPr>
      </w:pPr>
      <w:r w:rsidRPr="00BF5525">
        <w:rPr>
          <w:szCs w:val="28"/>
        </w:rPr>
        <w:t xml:space="preserve">Телосложение </w:t>
      </w:r>
      <w:proofErr w:type="spellStart"/>
      <w:r w:rsidR="00C910CD" w:rsidRPr="00BF5525">
        <w:rPr>
          <w:szCs w:val="28"/>
        </w:rPr>
        <w:t>нормостеническое</w:t>
      </w:r>
      <w:proofErr w:type="spellEnd"/>
    </w:p>
    <w:p w:rsidR="00BF3AC3" w:rsidRPr="00BF5525" w:rsidRDefault="00BF3AC3" w:rsidP="009F2F64">
      <w:pPr>
        <w:pStyle w:val="11"/>
        <w:spacing w:line="360" w:lineRule="auto"/>
        <w:ind w:firstLine="709"/>
        <w:jc w:val="both"/>
        <w:outlineLvl w:val="0"/>
        <w:rPr>
          <w:szCs w:val="28"/>
          <w:u w:val="single"/>
        </w:rPr>
      </w:pPr>
      <w:r w:rsidRPr="00BF5525">
        <w:rPr>
          <w:szCs w:val="28"/>
          <w:u w:val="single"/>
        </w:rPr>
        <w:t>Кожные покровы и слизистые.</w:t>
      </w:r>
    </w:p>
    <w:p w:rsidR="00BF3AC3" w:rsidRPr="00BF5525" w:rsidRDefault="00BF3AC3" w:rsidP="009F2F64">
      <w:pPr>
        <w:pStyle w:val="11"/>
        <w:spacing w:line="360" w:lineRule="auto"/>
        <w:ind w:firstLine="709"/>
        <w:jc w:val="both"/>
        <w:outlineLvl w:val="0"/>
        <w:rPr>
          <w:szCs w:val="28"/>
        </w:rPr>
      </w:pPr>
      <w:r w:rsidRPr="00BF5525">
        <w:rPr>
          <w:szCs w:val="28"/>
        </w:rPr>
        <w:t>Цвет кожных</w:t>
      </w:r>
      <w:r w:rsidR="009F2F64" w:rsidRPr="00BF5525">
        <w:rPr>
          <w:szCs w:val="28"/>
        </w:rPr>
        <w:t xml:space="preserve"> </w:t>
      </w:r>
      <w:r w:rsidRPr="00BF5525">
        <w:rPr>
          <w:szCs w:val="28"/>
        </w:rPr>
        <w:t>покровов и видимых слизистых физиологической окраски, высыпаний нет. Кожа эластичная, умеренной влажности. Ногти гладкие, блестящие, полностью заполнено ногтевое ложе. Волосы блестящие, мягкие, без перхоти.</w:t>
      </w:r>
    </w:p>
    <w:p w:rsidR="00BF3AC3" w:rsidRPr="00BF5525" w:rsidRDefault="00BF3AC3" w:rsidP="009F2F64">
      <w:pPr>
        <w:pStyle w:val="11"/>
        <w:spacing w:line="360" w:lineRule="auto"/>
        <w:ind w:firstLine="709"/>
        <w:jc w:val="both"/>
        <w:rPr>
          <w:szCs w:val="28"/>
        </w:rPr>
      </w:pPr>
      <w:r w:rsidRPr="00BF5525">
        <w:rPr>
          <w:szCs w:val="28"/>
          <w:u w:val="single"/>
        </w:rPr>
        <w:t>Подкожно-жировая клетчатка</w:t>
      </w:r>
      <w:r w:rsidRPr="00BF5525">
        <w:rPr>
          <w:szCs w:val="28"/>
        </w:rPr>
        <w:t>.</w:t>
      </w:r>
    </w:p>
    <w:p w:rsidR="00BF3AC3" w:rsidRPr="00BF5525" w:rsidRDefault="00BF3AC3" w:rsidP="009F2F64">
      <w:pPr>
        <w:pStyle w:val="11"/>
        <w:spacing w:line="360" w:lineRule="auto"/>
        <w:ind w:firstLine="709"/>
        <w:jc w:val="both"/>
        <w:rPr>
          <w:szCs w:val="28"/>
        </w:rPr>
      </w:pPr>
      <w:r w:rsidRPr="00BF5525">
        <w:rPr>
          <w:szCs w:val="28"/>
        </w:rPr>
        <w:t>Развита равномерно, умеренно. Видимых отеков нет.</w:t>
      </w:r>
    </w:p>
    <w:p w:rsidR="00BF3AC3" w:rsidRPr="00BF5525" w:rsidRDefault="00BF3AC3" w:rsidP="009F2F64">
      <w:pPr>
        <w:pStyle w:val="11"/>
        <w:spacing w:line="360" w:lineRule="auto"/>
        <w:ind w:firstLine="709"/>
        <w:jc w:val="both"/>
        <w:rPr>
          <w:szCs w:val="28"/>
          <w:u w:val="single"/>
        </w:rPr>
      </w:pPr>
      <w:r w:rsidRPr="00BF5525">
        <w:rPr>
          <w:szCs w:val="28"/>
          <w:u w:val="single"/>
        </w:rPr>
        <w:t>Молочные железы</w:t>
      </w:r>
      <w:r w:rsidR="009F2F64" w:rsidRPr="00BF5525">
        <w:rPr>
          <w:szCs w:val="28"/>
          <w:u w:val="single"/>
        </w:rPr>
        <w:t xml:space="preserve"> </w:t>
      </w:r>
      <w:r w:rsidRPr="00BF5525">
        <w:rPr>
          <w:szCs w:val="28"/>
        </w:rPr>
        <w:t xml:space="preserve">развиты. Сосок оформлен, плоский. </w:t>
      </w:r>
    </w:p>
    <w:p w:rsidR="000D7110" w:rsidRPr="00BF5525" w:rsidRDefault="00BF3AC3" w:rsidP="009F2F64">
      <w:pPr>
        <w:pStyle w:val="11"/>
        <w:spacing w:line="360" w:lineRule="auto"/>
        <w:ind w:firstLine="709"/>
        <w:jc w:val="both"/>
        <w:outlineLvl w:val="0"/>
        <w:rPr>
          <w:szCs w:val="28"/>
        </w:rPr>
      </w:pPr>
      <w:r w:rsidRPr="00BF5525">
        <w:rPr>
          <w:u w:val="single"/>
        </w:rPr>
        <w:t>Лимфатическая система</w:t>
      </w:r>
      <w:r w:rsidR="000D7110" w:rsidRPr="00BF5525">
        <w:rPr>
          <w:u w:val="single"/>
        </w:rPr>
        <w:t>:</w:t>
      </w:r>
      <w:r w:rsidR="000D7110" w:rsidRPr="00BF5525">
        <w:t xml:space="preserve"> Лимфатические группы (шейные, подключичные, локтевые, паховые, подмышечные, бедренные, подколенные) не видны и не прощупываются.</w:t>
      </w:r>
    </w:p>
    <w:p w:rsidR="00BF3AC3" w:rsidRPr="00BF5525" w:rsidRDefault="00BF3AC3" w:rsidP="009F2F64">
      <w:pPr>
        <w:pStyle w:val="11"/>
        <w:spacing w:line="360" w:lineRule="auto"/>
        <w:ind w:firstLine="709"/>
        <w:jc w:val="both"/>
        <w:outlineLvl w:val="0"/>
        <w:rPr>
          <w:szCs w:val="28"/>
        </w:rPr>
      </w:pPr>
      <w:r w:rsidRPr="00BF5525">
        <w:rPr>
          <w:szCs w:val="28"/>
          <w:u w:val="single"/>
        </w:rPr>
        <w:t>Мышечная система</w:t>
      </w:r>
    </w:p>
    <w:p w:rsidR="00BF3AC3" w:rsidRPr="00BF5525" w:rsidRDefault="00BF3AC3" w:rsidP="009F2F64">
      <w:pPr>
        <w:pStyle w:val="11"/>
        <w:spacing w:line="360" w:lineRule="auto"/>
        <w:ind w:firstLine="709"/>
        <w:jc w:val="both"/>
        <w:outlineLvl w:val="0"/>
        <w:rPr>
          <w:szCs w:val="28"/>
        </w:rPr>
      </w:pPr>
      <w:r w:rsidRPr="00BF5525">
        <w:rPr>
          <w:szCs w:val="28"/>
        </w:rPr>
        <w:t xml:space="preserve">Мышечный тонус сохранен, болезненности при ощупывании не возникает, контрактур, </w:t>
      </w:r>
      <w:proofErr w:type="spellStart"/>
      <w:r w:rsidRPr="00BF5525">
        <w:rPr>
          <w:szCs w:val="28"/>
        </w:rPr>
        <w:t>ассиметричности</w:t>
      </w:r>
      <w:proofErr w:type="spellEnd"/>
      <w:r w:rsidRPr="00BF5525">
        <w:rPr>
          <w:szCs w:val="28"/>
        </w:rPr>
        <w:t xml:space="preserve"> мышечных групп нет. Развитие мышечной системы достаточное.</w:t>
      </w:r>
    </w:p>
    <w:p w:rsidR="00BF3AC3" w:rsidRPr="00BF5525" w:rsidRDefault="00BF3AC3" w:rsidP="009F2F64">
      <w:pPr>
        <w:pStyle w:val="11"/>
        <w:spacing w:line="360" w:lineRule="auto"/>
        <w:ind w:firstLine="709"/>
        <w:jc w:val="both"/>
        <w:outlineLvl w:val="0"/>
        <w:rPr>
          <w:szCs w:val="28"/>
        </w:rPr>
      </w:pPr>
      <w:proofErr w:type="spellStart"/>
      <w:r w:rsidRPr="00BF5525">
        <w:rPr>
          <w:szCs w:val="28"/>
          <w:u w:val="single"/>
        </w:rPr>
        <w:t>Коcтно-суcтавная</w:t>
      </w:r>
      <w:proofErr w:type="spellEnd"/>
      <w:r w:rsidRPr="00BF5525">
        <w:rPr>
          <w:szCs w:val="28"/>
          <w:u w:val="single"/>
        </w:rPr>
        <w:t xml:space="preserve"> </w:t>
      </w:r>
      <w:proofErr w:type="spellStart"/>
      <w:r w:rsidRPr="00BF5525">
        <w:rPr>
          <w:szCs w:val="28"/>
          <w:u w:val="single"/>
        </w:rPr>
        <w:t>сиcтема</w:t>
      </w:r>
      <w:proofErr w:type="spellEnd"/>
    </w:p>
    <w:p w:rsidR="00BF3AC3" w:rsidRPr="00BF5525" w:rsidRDefault="00BF3AC3" w:rsidP="009F2F64">
      <w:pPr>
        <w:pStyle w:val="11"/>
        <w:spacing w:line="360" w:lineRule="auto"/>
        <w:ind w:firstLine="709"/>
        <w:jc w:val="both"/>
        <w:rPr>
          <w:szCs w:val="28"/>
        </w:rPr>
      </w:pPr>
      <w:r w:rsidRPr="00BF5525">
        <w:rPr>
          <w:szCs w:val="28"/>
        </w:rPr>
        <w:t>Искривлений, утолщений, болезненности при ощупывании нет. Изменения конфигурации, припухлости суставов нет. Изменений кожных покровов, болезненности при ощупывании и движении нет. Функции суставов сохранены.</w:t>
      </w:r>
    </w:p>
    <w:p w:rsidR="00D23AA7" w:rsidRPr="00BF5525" w:rsidRDefault="00BF3AC3" w:rsidP="009F2F64">
      <w:pPr>
        <w:pStyle w:val="11"/>
        <w:spacing w:line="360" w:lineRule="auto"/>
        <w:ind w:firstLine="709"/>
        <w:jc w:val="both"/>
        <w:outlineLvl w:val="0"/>
      </w:pPr>
      <w:r w:rsidRPr="00BF5525">
        <w:rPr>
          <w:u w:val="single"/>
        </w:rPr>
        <w:t>Органы дыхания.</w:t>
      </w:r>
      <w:r w:rsidR="009F2F64" w:rsidRPr="00BF5525">
        <w:rPr>
          <w:u w:val="single"/>
        </w:rPr>
        <w:t xml:space="preserve"> </w:t>
      </w:r>
      <w:r w:rsidR="000D7110" w:rsidRPr="00BF5525">
        <w:t xml:space="preserve">Нос нормальной формы. Дыхательные пути проходимы, патологического секрета нет. Выдыхаемый воздух без патологического запаха. Гортань не изменена. Грудная клетка </w:t>
      </w:r>
      <w:proofErr w:type="spellStart"/>
      <w:r w:rsidR="000D7110" w:rsidRPr="00BF5525">
        <w:t>нормостеничной</w:t>
      </w:r>
      <w:proofErr w:type="spellEnd"/>
      <w:r w:rsidR="000D7110" w:rsidRPr="00BF5525">
        <w:t xml:space="preserve"> конфигурации, ключицы расположены на одном уровне. Надключичные и подключичные ямки выражены удовлетворительно, расположены на одном уровне, при дыхании не изменяют своих форм. Лопатки симметричны, двигаются синхронно в такт дыхания. Тип дыхания грудной. Дыхание ритмичное - 16 в минуту. Правая и левая половины грудной клетки двигаются синхронно. Вспомогательная мускулатура в акте дыхания не участвует. Пальпация грудной клетки безболезненная. Грудная клетка эластична, голосовое дрожание ощущается с одинаковой силой в симметричных участках. Хруста и крепитации нет. При перкуссии над передними, боковыми и задними отделами легких в симметричных участках </w:t>
      </w:r>
      <w:proofErr w:type="spellStart"/>
      <w:r w:rsidR="000D7110" w:rsidRPr="00BF5525">
        <w:t>перкуторный</w:t>
      </w:r>
      <w:proofErr w:type="spellEnd"/>
      <w:r w:rsidR="000D7110" w:rsidRPr="00BF5525">
        <w:t xml:space="preserve"> звук одинаковый, ясный легочной.</w:t>
      </w:r>
    </w:p>
    <w:p w:rsidR="00D23AA7" w:rsidRPr="00BF5525" w:rsidRDefault="00D23AA7" w:rsidP="009F2F64">
      <w:pPr>
        <w:pStyle w:val="11"/>
        <w:spacing w:line="360" w:lineRule="auto"/>
        <w:ind w:firstLine="709"/>
        <w:jc w:val="both"/>
        <w:outlineLvl w:val="0"/>
        <w:rPr>
          <w:szCs w:val="28"/>
        </w:rPr>
      </w:pPr>
      <w:r w:rsidRPr="00BF5525">
        <w:rPr>
          <w:u w:val="single"/>
        </w:rPr>
        <w:t>Сердеч</w:t>
      </w:r>
      <w:r w:rsidR="000D7110" w:rsidRPr="00BF5525">
        <w:rPr>
          <w:u w:val="single"/>
        </w:rPr>
        <w:t>но-сосудистая система</w:t>
      </w:r>
      <w:r w:rsidRPr="00BF5525">
        <w:t xml:space="preserve">: </w:t>
      </w:r>
      <w:r w:rsidR="000D7110" w:rsidRPr="00BF5525">
        <w:t xml:space="preserve">При осмотре области сердца сердечного горба, усиления верхушечного толчка, </w:t>
      </w:r>
      <w:proofErr w:type="spellStart"/>
      <w:r w:rsidR="000D7110" w:rsidRPr="00BF5525">
        <w:t>выпячиваний</w:t>
      </w:r>
      <w:proofErr w:type="spellEnd"/>
      <w:r w:rsidR="000D7110" w:rsidRPr="00BF5525">
        <w:t xml:space="preserve"> в области аорты, пульсации над легочной артерией, а также </w:t>
      </w:r>
      <w:proofErr w:type="spellStart"/>
      <w:r w:rsidR="000D7110" w:rsidRPr="00BF5525">
        <w:t>эпигастральной</w:t>
      </w:r>
      <w:proofErr w:type="spellEnd"/>
      <w:r w:rsidR="000D7110" w:rsidRPr="00BF5525">
        <w:t xml:space="preserve"> пульсации не обнаружено. При пальпации сердечной области верхушечный толчок определяется в V </w:t>
      </w:r>
      <w:proofErr w:type="spellStart"/>
      <w:r w:rsidR="000D7110" w:rsidRPr="00BF5525">
        <w:t>межреберье</w:t>
      </w:r>
      <w:proofErr w:type="spellEnd"/>
      <w:r w:rsidR="000D7110" w:rsidRPr="00BF5525">
        <w:t xml:space="preserve">, </w:t>
      </w:r>
      <w:proofErr w:type="spellStart"/>
      <w:r w:rsidR="000D7110" w:rsidRPr="00BF5525">
        <w:t>кнутри</w:t>
      </w:r>
      <w:proofErr w:type="spellEnd"/>
      <w:r w:rsidR="000D7110" w:rsidRPr="00BF5525">
        <w:t xml:space="preserve"> от срединно-ключичной линии на </w:t>
      </w:r>
      <w:smartTag w:uri="urn:schemas-microsoft-com:office:smarttags" w:element="metricconverter">
        <w:smartTagPr>
          <w:attr w:name="ProductID" w:val="2 см"/>
        </w:smartTagPr>
        <w:r w:rsidR="000D7110" w:rsidRPr="00BF5525">
          <w:t>2 см</w:t>
        </w:r>
      </w:smartTag>
      <w:r w:rsidR="000D7110" w:rsidRPr="00BF5525">
        <w:t xml:space="preserve">, не разлитой (ширина </w:t>
      </w:r>
      <w:smartTag w:uri="urn:schemas-microsoft-com:office:smarttags" w:element="metricconverter">
        <w:smartTagPr>
          <w:attr w:name="ProductID" w:val="2 см"/>
        </w:smartTagPr>
        <w:r w:rsidR="000D7110" w:rsidRPr="00BF5525">
          <w:t>2 см</w:t>
        </w:r>
      </w:smartTag>
      <w:r w:rsidR="000D7110" w:rsidRPr="00BF5525">
        <w:t>), не усилен. Кошачьего мурлыканья, болезненности при ощупывании не выявлено. Перкуссия сердца: границы сердца соответствуют норме. При аускультации сердца при спокойном дыхании и его задержке выслушиваются приглушенные тоны сердца. Ослабления, расщепления и раздвоения тонов сердца, ритма галопа, дополнительных тонов (щелчок открытия митрального клапана, добавочный систолический тон) и шумов сердца не обнаружено.</w:t>
      </w:r>
      <w:r w:rsidRPr="00BF5525">
        <w:t xml:space="preserve"> </w:t>
      </w:r>
      <w:r w:rsidR="000D7110" w:rsidRPr="00BF5525">
        <w:rPr>
          <w:szCs w:val="28"/>
        </w:rPr>
        <w:t xml:space="preserve">Пульсации аорты не обнаружено. Извитости и видимой пульсации области височных артерий, «пляски </w:t>
      </w:r>
      <w:proofErr w:type="spellStart"/>
      <w:r w:rsidR="000D7110" w:rsidRPr="00BF5525">
        <w:rPr>
          <w:szCs w:val="28"/>
        </w:rPr>
        <w:t>каротид</w:t>
      </w:r>
      <w:proofErr w:type="spellEnd"/>
      <w:r w:rsidR="000D7110" w:rsidRPr="00BF5525">
        <w:rPr>
          <w:szCs w:val="28"/>
        </w:rPr>
        <w:t xml:space="preserve">», симптома Мюссе и капиллярного пульса нет. Вены конечностей не переполнены. Сосудистых звездочек и </w:t>
      </w:r>
      <w:proofErr w:type="spellStart"/>
      <w:r w:rsidR="000D7110" w:rsidRPr="00BF5525">
        <w:rPr>
          <w:szCs w:val="28"/>
        </w:rPr>
        <w:t>medusae</w:t>
      </w:r>
      <w:proofErr w:type="spellEnd"/>
      <w:r w:rsidR="000D7110" w:rsidRPr="00BF5525">
        <w:rPr>
          <w:szCs w:val="28"/>
        </w:rPr>
        <w:t xml:space="preserve"> нет. Венный пульс не определяется. Артериальный пульс на обеих лучевых артериях имеет одинаковую величину с частотой - 72 в минуту, дефицита нет. Артериальное давление: правая рука – 110/80, левая – 110/85. Пульсация периферических артерий не нарушена.</w:t>
      </w:r>
    </w:p>
    <w:p w:rsidR="00D23AA7" w:rsidRPr="00BF5525" w:rsidRDefault="000D7110" w:rsidP="009F2F64">
      <w:pPr>
        <w:pStyle w:val="11"/>
        <w:spacing w:line="360" w:lineRule="auto"/>
        <w:ind w:firstLine="709"/>
        <w:jc w:val="both"/>
      </w:pPr>
      <w:r w:rsidRPr="00BF5525">
        <w:rPr>
          <w:u w:val="single"/>
        </w:rPr>
        <w:t>Система пищеварения</w:t>
      </w:r>
      <w:r w:rsidR="009F2F64" w:rsidRPr="00BF5525">
        <w:rPr>
          <w:u w:val="single"/>
        </w:rPr>
        <w:t xml:space="preserve"> </w:t>
      </w:r>
      <w:r w:rsidR="00D23AA7" w:rsidRPr="00BF5525">
        <w:t xml:space="preserve">Живот увеличен за счёт беременной матки, соответствует сроку беременности, послеоперационных рубцов нет. Пупок увеличен, сглажен. Деформаций и </w:t>
      </w:r>
      <w:proofErr w:type="spellStart"/>
      <w:r w:rsidR="00D23AA7" w:rsidRPr="00BF5525">
        <w:t>выпячиваний</w:t>
      </w:r>
      <w:proofErr w:type="spellEnd"/>
      <w:r w:rsidR="00D23AA7" w:rsidRPr="00BF5525">
        <w:t xml:space="preserve"> нет. Живот участвует в акте дыхания. При поверхностной пальпации живот мягкий безболезненный, расхождение мышц нет. Симптом </w:t>
      </w:r>
      <w:proofErr w:type="spellStart"/>
      <w:r w:rsidR="00D23AA7" w:rsidRPr="00BF5525">
        <w:t>Щеткина-Бллюмерга</w:t>
      </w:r>
      <w:proofErr w:type="spellEnd"/>
      <w:r w:rsidR="00D23AA7" w:rsidRPr="00BF5525">
        <w:t xml:space="preserve"> отрицательный.</w:t>
      </w:r>
      <w:r w:rsidRPr="00BF5525">
        <w:t xml:space="preserve"> Жидкость в брюшной полости не определяется. Признаков расстройства портального кровотока, тромбоза и сдавления </w:t>
      </w:r>
      <w:proofErr w:type="spellStart"/>
      <w:r w:rsidRPr="00BF5525">
        <w:t>vv</w:t>
      </w:r>
      <w:proofErr w:type="spellEnd"/>
      <w:r w:rsidRPr="00BF5525">
        <w:t xml:space="preserve">. </w:t>
      </w:r>
      <w:proofErr w:type="spellStart"/>
      <w:r w:rsidRPr="00BF5525">
        <w:t>cavae</w:t>
      </w:r>
      <w:proofErr w:type="spellEnd"/>
      <w:r w:rsidRPr="00BF5525">
        <w:t xml:space="preserve"> </w:t>
      </w:r>
      <w:proofErr w:type="spellStart"/>
      <w:r w:rsidRPr="00BF5525">
        <w:t>superior</w:t>
      </w:r>
      <w:proofErr w:type="spellEnd"/>
      <w:r w:rsidRPr="00BF5525">
        <w:t xml:space="preserve"> </w:t>
      </w:r>
      <w:proofErr w:type="spellStart"/>
      <w:r w:rsidRPr="00BF5525">
        <w:t>et</w:t>
      </w:r>
      <w:proofErr w:type="spellEnd"/>
      <w:r w:rsidRPr="00BF5525">
        <w:t xml:space="preserve"> </w:t>
      </w:r>
      <w:proofErr w:type="spellStart"/>
      <w:r w:rsidRPr="00BF5525">
        <w:t>inferior</w:t>
      </w:r>
      <w:proofErr w:type="spellEnd"/>
      <w:r w:rsidRPr="00BF5525">
        <w:t xml:space="preserve"> в виде головы медузы и усиления сосудистой сети на брюшной стенке не обнаружено. Грыжевых </w:t>
      </w:r>
      <w:proofErr w:type="spellStart"/>
      <w:r w:rsidRPr="00BF5525">
        <w:t>выпячиваний</w:t>
      </w:r>
      <w:proofErr w:type="spellEnd"/>
      <w:r w:rsidRPr="00BF5525">
        <w:t xml:space="preserve"> в области пупка, паховых областях, в области белой линии живота нет. При осмотре,</w:t>
      </w:r>
      <w:r w:rsidR="00D23AA7" w:rsidRPr="00BF5525">
        <w:t xml:space="preserve"> </w:t>
      </w:r>
      <w:r w:rsidRPr="00BF5525">
        <w:t>пальпации, патологических изменений со стороны желудка</w:t>
      </w:r>
      <w:r w:rsidR="00D23AA7" w:rsidRPr="00BF5525">
        <w:t xml:space="preserve">, </w:t>
      </w:r>
      <w:r w:rsidRPr="00BF5525">
        <w:t xml:space="preserve">печени, селезенки, поджелудочной железы не обнаружено. </w:t>
      </w:r>
    </w:p>
    <w:p w:rsidR="00D23AA7" w:rsidRPr="00BF5525" w:rsidRDefault="000D7110" w:rsidP="009F2F64">
      <w:pPr>
        <w:pStyle w:val="11"/>
        <w:spacing w:line="360" w:lineRule="auto"/>
        <w:ind w:firstLine="709"/>
        <w:jc w:val="both"/>
      </w:pPr>
      <w:r w:rsidRPr="00BF5525">
        <w:rPr>
          <w:u w:val="single"/>
        </w:rPr>
        <w:t>Мочевыделительная система</w:t>
      </w:r>
      <w:r w:rsidR="006A7052">
        <w:rPr>
          <w:u w:val="single"/>
        </w:rPr>
        <w:t>.</w:t>
      </w:r>
      <w:r w:rsidR="006A7052" w:rsidRPr="006A7052">
        <w:t xml:space="preserve"> </w:t>
      </w:r>
      <w:r w:rsidRPr="00BF5525">
        <w:t xml:space="preserve">Мочевой пузырь не определяется, </w:t>
      </w:r>
      <w:proofErr w:type="spellStart"/>
      <w:r w:rsidRPr="00BF5525">
        <w:t>перкуторный</w:t>
      </w:r>
      <w:proofErr w:type="spellEnd"/>
      <w:r w:rsidRPr="00BF5525">
        <w:t xml:space="preserve"> звук над лобком без </w:t>
      </w:r>
      <w:proofErr w:type="spellStart"/>
      <w:r w:rsidRPr="00BF5525">
        <w:t>притупления.Симптом</w:t>
      </w:r>
      <w:proofErr w:type="spellEnd"/>
      <w:r w:rsidRPr="00BF5525">
        <w:t xml:space="preserve"> </w:t>
      </w:r>
      <w:proofErr w:type="spellStart"/>
      <w:r w:rsidRPr="00BF5525">
        <w:t>Пастернацкого</w:t>
      </w:r>
      <w:proofErr w:type="spellEnd"/>
      <w:r w:rsidRPr="00BF5525">
        <w:t xml:space="preserve"> отрицательный с обеих сторо</w:t>
      </w:r>
      <w:r w:rsidR="00D23AA7" w:rsidRPr="00BF5525">
        <w:t>н. Задержки или недержания мочи нет.</w:t>
      </w:r>
    </w:p>
    <w:p w:rsidR="000D7110" w:rsidRPr="00BF5525" w:rsidRDefault="000D7110" w:rsidP="009F2F64">
      <w:pPr>
        <w:pStyle w:val="11"/>
        <w:spacing w:line="360" w:lineRule="auto"/>
        <w:ind w:firstLine="709"/>
        <w:jc w:val="both"/>
        <w:rPr>
          <w:szCs w:val="28"/>
        </w:rPr>
      </w:pPr>
      <w:r w:rsidRPr="00BF5525">
        <w:rPr>
          <w:u w:val="single"/>
        </w:rPr>
        <w:t>Эндокринная система</w:t>
      </w:r>
      <w:r w:rsidR="00D23AA7" w:rsidRPr="00BF5525">
        <w:rPr>
          <w:u w:val="single"/>
        </w:rPr>
        <w:t>:</w:t>
      </w:r>
      <w:r w:rsidR="00D23AA7" w:rsidRPr="00BF5525">
        <w:t xml:space="preserve"> </w:t>
      </w:r>
      <w:r w:rsidRPr="00BF5525">
        <w:t>Щитовидная железа: пальпируется перешеек, ровный, без узлов, мягкий, эластичный, безболезненный, подвижный, неспаянный с окружающими тканями. Доли щит</w:t>
      </w:r>
      <w:r w:rsidR="00D23AA7" w:rsidRPr="00BF5525">
        <w:t xml:space="preserve">овидной железы не пальпируются. </w:t>
      </w:r>
      <w:r w:rsidRPr="00BF5525">
        <w:rPr>
          <w:szCs w:val="28"/>
        </w:rPr>
        <w:t xml:space="preserve">Синдромы </w:t>
      </w:r>
      <w:proofErr w:type="spellStart"/>
      <w:r w:rsidRPr="00BF5525">
        <w:rPr>
          <w:szCs w:val="28"/>
        </w:rPr>
        <w:t>Иценго-Кушинга</w:t>
      </w:r>
      <w:proofErr w:type="spellEnd"/>
      <w:r w:rsidRPr="00BF5525">
        <w:rPr>
          <w:szCs w:val="28"/>
        </w:rPr>
        <w:t xml:space="preserve">, акромегалии, адипозо-генитальный синдром не обнаружены. </w:t>
      </w:r>
    </w:p>
    <w:p w:rsidR="00BF3AC3" w:rsidRPr="00BF5525" w:rsidRDefault="000D7110" w:rsidP="009F2F6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F5525"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>Неврологический статус</w:t>
      </w:r>
      <w:r w:rsidR="006A7052" w:rsidRPr="00BF5525"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>:</w:t>
      </w:r>
      <w:r w:rsidR="00D23AA7" w:rsidRPr="006A7052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BF5525">
        <w:rPr>
          <w:rFonts w:ascii="Times New Roman" w:hAnsi="Times New Roman"/>
          <w:color w:val="auto"/>
          <w:sz w:val="28"/>
          <w:szCs w:val="28"/>
          <w:lang w:val="ru-RU"/>
        </w:rPr>
        <w:t>Общий психический статус</w:t>
      </w:r>
      <w:r w:rsidR="00D23AA7" w:rsidRPr="00BF5525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  <w:r w:rsidRPr="00BF5525">
        <w:rPr>
          <w:rFonts w:ascii="Times New Roman" w:hAnsi="Times New Roman"/>
          <w:color w:val="auto"/>
          <w:sz w:val="28"/>
          <w:szCs w:val="28"/>
          <w:lang w:val="ru-RU"/>
        </w:rPr>
        <w:t>Сознание ясное. Общее состояние удовлетворительное. Ориентировка в месте, времени, собственной личности сохранена (точно описывает свое местоположение, знает какой сегодня день, время суток, знает кто она сама).Контактирует с врачом и окружающими охотно. На вопросы отвечает полно. По поведению галлюцинации не прослеживаются. К своему состоянию относится адекватно. Память на недавние и давно прошедшие события сохранена. Усиления или ослабления внимания не наблюдается.</w:t>
      </w:r>
      <w:r w:rsidR="008907AE" w:rsidRPr="000C56DC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BF5525">
        <w:rPr>
          <w:rFonts w:ascii="Times New Roman" w:hAnsi="Times New Roman"/>
          <w:color w:val="auto"/>
          <w:sz w:val="28"/>
          <w:szCs w:val="28"/>
          <w:lang w:val="ru-RU"/>
        </w:rPr>
        <w:t>Интеллект соответствует возрасту и образованию</w:t>
      </w:r>
      <w:r w:rsidR="00C0713B" w:rsidRPr="00BF5525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C0713B" w:rsidRPr="00BF5525" w:rsidRDefault="00C0713B" w:rsidP="009F2F6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BF3AC3" w:rsidRPr="00BF5525" w:rsidRDefault="00BF5525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36"/>
          <w:lang w:val="ru-RU"/>
        </w:rPr>
      </w:pPr>
      <w:r w:rsidRPr="00BF5525">
        <w:rPr>
          <w:sz w:val="28"/>
          <w:szCs w:val="36"/>
          <w:lang w:val="ru-RU"/>
        </w:rPr>
        <w:t>Акушерский статус</w:t>
      </w:r>
    </w:p>
    <w:p w:rsidR="00BF3AC3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rStyle w:val="a7"/>
          <w:i w:val="0"/>
          <w:iCs/>
          <w:sz w:val="28"/>
          <w:szCs w:val="28"/>
          <w:lang w:val="ru-RU"/>
        </w:rPr>
      </w:pPr>
    </w:p>
    <w:p w:rsidR="00BF3AC3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rStyle w:val="a7"/>
          <w:i w:val="0"/>
          <w:iCs/>
          <w:sz w:val="28"/>
          <w:szCs w:val="28"/>
          <w:lang w:val="ru-RU"/>
        </w:rPr>
        <w:t>Измерение живота</w:t>
      </w:r>
    </w:p>
    <w:p w:rsidR="00BF3AC3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sz w:val="28"/>
          <w:szCs w:val="28"/>
          <w:lang w:val="ru-RU"/>
        </w:rPr>
        <w:t xml:space="preserve">Окружность живота - </w:t>
      </w:r>
      <w:smartTag w:uri="urn:schemas-microsoft-com:office:smarttags" w:element="metricconverter">
        <w:smartTagPr>
          <w:attr w:name="ProductID" w:val="112 см"/>
        </w:smartTagPr>
        <w:r w:rsidRPr="00BF5525">
          <w:rPr>
            <w:sz w:val="28"/>
            <w:szCs w:val="28"/>
            <w:lang w:val="ru-RU"/>
          </w:rPr>
          <w:t>1</w:t>
        </w:r>
        <w:r w:rsidR="008907AE" w:rsidRPr="00BF5525">
          <w:rPr>
            <w:sz w:val="28"/>
            <w:szCs w:val="28"/>
            <w:lang w:val="ru-RU"/>
          </w:rPr>
          <w:t>12</w:t>
        </w:r>
        <w:r w:rsidRPr="00BF5525">
          <w:rPr>
            <w:sz w:val="28"/>
            <w:szCs w:val="28"/>
            <w:lang w:val="ru-RU"/>
          </w:rPr>
          <w:t xml:space="preserve"> см</w:t>
        </w:r>
      </w:smartTag>
      <w:r w:rsidRPr="00BF5525">
        <w:rPr>
          <w:sz w:val="28"/>
          <w:szCs w:val="28"/>
          <w:lang w:val="ru-RU"/>
        </w:rPr>
        <w:t xml:space="preserve">. Высота стояния дна матки </w:t>
      </w:r>
      <w:smartTag w:uri="urn:schemas-microsoft-com:office:smarttags" w:element="metricconverter">
        <w:smartTagPr>
          <w:attr w:name="ProductID" w:val="41 см"/>
        </w:smartTagPr>
        <w:r w:rsidR="008907AE" w:rsidRPr="00BF5525">
          <w:rPr>
            <w:sz w:val="28"/>
            <w:szCs w:val="28"/>
            <w:lang w:val="ru-RU"/>
          </w:rPr>
          <w:t>41</w:t>
        </w:r>
        <w:r w:rsidRPr="00BF5525">
          <w:rPr>
            <w:sz w:val="28"/>
            <w:szCs w:val="28"/>
            <w:lang w:val="ru-RU"/>
          </w:rPr>
          <w:t xml:space="preserve"> см</w:t>
        </w:r>
      </w:smartTag>
      <w:r w:rsidRPr="00BF5525">
        <w:rPr>
          <w:sz w:val="28"/>
          <w:szCs w:val="28"/>
          <w:lang w:val="ru-RU"/>
        </w:rPr>
        <w:t xml:space="preserve">. </w:t>
      </w:r>
      <w:proofErr w:type="spellStart"/>
      <w:r w:rsidRPr="00BF5525">
        <w:rPr>
          <w:sz w:val="28"/>
          <w:szCs w:val="28"/>
          <w:lang w:val="ru-RU"/>
        </w:rPr>
        <w:t>Овоидной</w:t>
      </w:r>
      <w:proofErr w:type="spellEnd"/>
      <w:r w:rsidRPr="00BF5525">
        <w:rPr>
          <w:sz w:val="28"/>
          <w:szCs w:val="28"/>
          <w:lang w:val="ru-RU"/>
        </w:rPr>
        <w:t xml:space="preserve"> формы, послеоперационных рубцов нет. Соответствует сроку беременности. </w:t>
      </w:r>
    </w:p>
    <w:p w:rsidR="00BF3AC3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rStyle w:val="a7"/>
          <w:i w:val="0"/>
          <w:iCs/>
          <w:sz w:val="28"/>
          <w:szCs w:val="28"/>
          <w:lang w:val="ru-RU"/>
        </w:rPr>
        <w:t>Исследование таза (</w:t>
      </w:r>
      <w:proofErr w:type="spellStart"/>
      <w:r w:rsidRPr="00BF5525">
        <w:rPr>
          <w:rStyle w:val="a7"/>
          <w:i w:val="0"/>
          <w:iCs/>
          <w:sz w:val="28"/>
          <w:szCs w:val="28"/>
          <w:lang w:val="ru-RU"/>
        </w:rPr>
        <w:t>пельвиометрия</w:t>
      </w:r>
      <w:proofErr w:type="spellEnd"/>
      <w:r w:rsidRPr="00BF5525">
        <w:rPr>
          <w:rStyle w:val="a7"/>
          <w:i w:val="0"/>
          <w:iCs/>
          <w:sz w:val="28"/>
          <w:szCs w:val="28"/>
          <w:lang w:val="ru-RU"/>
        </w:rPr>
        <w:t>).</w:t>
      </w:r>
    </w:p>
    <w:p w:rsidR="00BF3AC3" w:rsidRPr="00BF5525" w:rsidRDefault="00BF3AC3" w:rsidP="009F2F64">
      <w:pPr>
        <w:pStyle w:val="a4"/>
        <w:tabs>
          <w:tab w:val="left" w:pos="413"/>
        </w:tabs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BF5525">
        <w:rPr>
          <w:sz w:val="28"/>
          <w:szCs w:val="28"/>
          <w:lang w:val="ru-RU" w:eastAsia="en-US"/>
        </w:rPr>
        <w:t>Conjugata</w:t>
      </w:r>
      <w:proofErr w:type="spellEnd"/>
      <w:r w:rsidRPr="00BF5525">
        <w:rPr>
          <w:sz w:val="28"/>
          <w:szCs w:val="28"/>
          <w:lang w:val="ru-RU" w:eastAsia="en-US"/>
        </w:rPr>
        <w:t xml:space="preserve"> </w:t>
      </w:r>
      <w:proofErr w:type="spellStart"/>
      <w:r w:rsidRPr="00BF5525">
        <w:rPr>
          <w:sz w:val="28"/>
          <w:szCs w:val="28"/>
          <w:lang w:val="ru-RU" w:eastAsia="en-US"/>
        </w:rPr>
        <w:t>externa</w:t>
      </w:r>
      <w:proofErr w:type="spellEnd"/>
      <w:r w:rsidRPr="00BF5525">
        <w:rPr>
          <w:sz w:val="28"/>
          <w:szCs w:val="28"/>
          <w:lang w:val="ru-RU" w:eastAsia="en-US"/>
        </w:rPr>
        <w:t xml:space="preserve"> </w:t>
      </w:r>
      <w:r w:rsidRPr="00BF5525">
        <w:rPr>
          <w:sz w:val="28"/>
          <w:szCs w:val="28"/>
          <w:lang w:val="ru-RU"/>
        </w:rPr>
        <w:t>2</w:t>
      </w:r>
      <w:r w:rsidR="008907AE" w:rsidRPr="00BF5525">
        <w:rPr>
          <w:sz w:val="28"/>
          <w:szCs w:val="28"/>
          <w:lang w:val="ru-RU"/>
        </w:rPr>
        <w:t>0</w:t>
      </w:r>
      <w:r w:rsidRPr="00BF5525">
        <w:rPr>
          <w:sz w:val="28"/>
          <w:szCs w:val="28"/>
          <w:lang w:val="ru-RU"/>
        </w:rPr>
        <w:t>см (норма 20-</w:t>
      </w:r>
      <w:smartTag w:uri="urn:schemas-microsoft-com:office:smarttags" w:element="metricconverter">
        <w:smartTagPr>
          <w:attr w:name="ProductID" w:val="21 см"/>
        </w:smartTagPr>
        <w:r w:rsidRPr="00BF5525">
          <w:rPr>
            <w:sz w:val="28"/>
            <w:szCs w:val="28"/>
            <w:lang w:val="ru-RU"/>
          </w:rPr>
          <w:t>21 см</w:t>
        </w:r>
      </w:smartTag>
      <w:r w:rsidRPr="00BF5525">
        <w:rPr>
          <w:sz w:val="28"/>
          <w:szCs w:val="28"/>
          <w:lang w:val="ru-RU"/>
        </w:rPr>
        <w:t>)</w:t>
      </w:r>
    </w:p>
    <w:p w:rsidR="00BF3AC3" w:rsidRPr="006A7052" w:rsidRDefault="00BF3AC3" w:rsidP="009F2F64">
      <w:pPr>
        <w:pStyle w:val="a4"/>
        <w:tabs>
          <w:tab w:val="left" w:pos="410"/>
        </w:tabs>
        <w:spacing w:before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proofErr w:type="spellStart"/>
      <w:r w:rsidRPr="006A7052">
        <w:rPr>
          <w:sz w:val="28"/>
          <w:szCs w:val="28"/>
          <w:lang w:val="en-US" w:eastAsia="en-US"/>
        </w:rPr>
        <w:t>Distantia</w:t>
      </w:r>
      <w:proofErr w:type="spellEnd"/>
      <w:r w:rsidRPr="006A7052">
        <w:rPr>
          <w:sz w:val="28"/>
          <w:szCs w:val="28"/>
          <w:lang w:val="en-US" w:eastAsia="en-US"/>
        </w:rPr>
        <w:t xml:space="preserve"> </w:t>
      </w:r>
      <w:proofErr w:type="spellStart"/>
      <w:r w:rsidRPr="006A7052">
        <w:rPr>
          <w:sz w:val="28"/>
          <w:szCs w:val="28"/>
          <w:lang w:val="en-US" w:eastAsia="en-US"/>
        </w:rPr>
        <w:t>spinarum</w:t>
      </w:r>
      <w:proofErr w:type="spellEnd"/>
      <w:r w:rsidRPr="006A7052">
        <w:rPr>
          <w:sz w:val="28"/>
          <w:szCs w:val="28"/>
          <w:lang w:val="en-US" w:eastAsia="en-US"/>
        </w:rPr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6A7052">
          <w:rPr>
            <w:sz w:val="28"/>
            <w:szCs w:val="28"/>
            <w:lang w:val="en-US"/>
          </w:rPr>
          <w:t>2</w:t>
        </w:r>
        <w:r w:rsidR="008907AE" w:rsidRPr="006A7052">
          <w:rPr>
            <w:sz w:val="28"/>
            <w:szCs w:val="28"/>
            <w:lang w:val="en-US"/>
          </w:rPr>
          <w:t>5</w:t>
        </w:r>
        <w:r w:rsidRPr="006A7052">
          <w:rPr>
            <w:sz w:val="28"/>
            <w:szCs w:val="28"/>
            <w:lang w:val="en-US"/>
          </w:rPr>
          <w:t xml:space="preserve"> </w:t>
        </w:r>
        <w:r w:rsidRPr="00BF5525">
          <w:rPr>
            <w:sz w:val="28"/>
            <w:szCs w:val="28"/>
            <w:lang w:val="ru-RU"/>
          </w:rPr>
          <w:t>см</w:t>
        </w:r>
      </w:smartTag>
      <w:r w:rsidRPr="006A7052">
        <w:rPr>
          <w:sz w:val="28"/>
          <w:szCs w:val="28"/>
          <w:lang w:val="en-US"/>
        </w:rPr>
        <w:t xml:space="preserve"> (</w:t>
      </w:r>
      <w:r w:rsidRPr="00BF5525">
        <w:rPr>
          <w:sz w:val="28"/>
          <w:szCs w:val="28"/>
          <w:lang w:val="ru-RU"/>
        </w:rPr>
        <w:t>норма</w:t>
      </w:r>
      <w:r w:rsidRPr="006A7052">
        <w:rPr>
          <w:sz w:val="28"/>
          <w:szCs w:val="28"/>
          <w:lang w:val="en-US"/>
        </w:rPr>
        <w:t xml:space="preserve"> 25-</w:t>
      </w:r>
      <w:smartTag w:uri="urn:schemas-microsoft-com:office:smarttags" w:element="metricconverter">
        <w:smartTagPr>
          <w:attr w:name="ProductID" w:val="26 см"/>
        </w:smartTagPr>
        <w:r w:rsidRPr="006A7052">
          <w:rPr>
            <w:sz w:val="28"/>
            <w:szCs w:val="28"/>
            <w:lang w:val="en-US"/>
          </w:rPr>
          <w:t xml:space="preserve">26 </w:t>
        </w:r>
        <w:r w:rsidRPr="00BF5525">
          <w:rPr>
            <w:sz w:val="28"/>
            <w:szCs w:val="28"/>
            <w:lang w:val="ru-RU"/>
          </w:rPr>
          <w:t>см</w:t>
        </w:r>
      </w:smartTag>
      <w:r w:rsidRPr="006A7052">
        <w:rPr>
          <w:sz w:val="28"/>
          <w:szCs w:val="28"/>
          <w:lang w:val="en-US"/>
        </w:rPr>
        <w:t>)</w:t>
      </w:r>
    </w:p>
    <w:p w:rsidR="00BF3AC3" w:rsidRPr="006A7052" w:rsidRDefault="00BF3AC3" w:rsidP="009F2F64">
      <w:pPr>
        <w:pStyle w:val="a4"/>
        <w:tabs>
          <w:tab w:val="left" w:pos="410"/>
        </w:tabs>
        <w:spacing w:before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proofErr w:type="spellStart"/>
      <w:r w:rsidRPr="006A7052">
        <w:rPr>
          <w:sz w:val="28"/>
          <w:szCs w:val="28"/>
          <w:lang w:val="en-US" w:eastAsia="en-US"/>
        </w:rPr>
        <w:t>Distantia</w:t>
      </w:r>
      <w:proofErr w:type="spellEnd"/>
      <w:r w:rsidRPr="006A7052">
        <w:rPr>
          <w:sz w:val="28"/>
          <w:szCs w:val="28"/>
          <w:lang w:val="en-US" w:eastAsia="en-US"/>
        </w:rPr>
        <w:t xml:space="preserve"> </w:t>
      </w:r>
      <w:proofErr w:type="spellStart"/>
      <w:r w:rsidRPr="006A7052">
        <w:rPr>
          <w:sz w:val="28"/>
          <w:szCs w:val="28"/>
          <w:lang w:val="en-US" w:eastAsia="en-US"/>
        </w:rPr>
        <w:t>cristarum</w:t>
      </w:r>
      <w:proofErr w:type="spellEnd"/>
      <w:r w:rsidRPr="006A7052">
        <w:rPr>
          <w:sz w:val="28"/>
          <w:szCs w:val="28"/>
          <w:lang w:val="en-US" w:eastAsia="en-US"/>
        </w:rPr>
        <w:t xml:space="preserve"> </w:t>
      </w:r>
      <w:smartTag w:uri="urn:schemas-microsoft-com:office:smarttags" w:element="metricconverter">
        <w:smartTagPr>
          <w:attr w:name="ProductID" w:val="28 см"/>
        </w:smartTagPr>
        <w:r w:rsidRPr="006A7052">
          <w:rPr>
            <w:sz w:val="28"/>
            <w:szCs w:val="28"/>
            <w:lang w:val="en-US"/>
          </w:rPr>
          <w:t>2</w:t>
        </w:r>
        <w:r w:rsidR="008907AE" w:rsidRPr="006A7052">
          <w:rPr>
            <w:sz w:val="28"/>
            <w:szCs w:val="28"/>
            <w:lang w:val="en-US"/>
          </w:rPr>
          <w:t>8</w:t>
        </w:r>
        <w:r w:rsidRPr="006A7052">
          <w:rPr>
            <w:sz w:val="28"/>
            <w:szCs w:val="28"/>
            <w:lang w:val="en-US"/>
          </w:rPr>
          <w:t xml:space="preserve"> </w:t>
        </w:r>
        <w:r w:rsidRPr="00BF5525">
          <w:rPr>
            <w:sz w:val="28"/>
            <w:szCs w:val="28"/>
            <w:lang w:val="ru-RU"/>
          </w:rPr>
          <w:t>см</w:t>
        </w:r>
      </w:smartTag>
      <w:r w:rsidRPr="006A7052">
        <w:rPr>
          <w:sz w:val="28"/>
          <w:szCs w:val="28"/>
          <w:lang w:val="en-US"/>
        </w:rPr>
        <w:t>.(</w:t>
      </w:r>
      <w:r w:rsidRPr="00BF5525">
        <w:rPr>
          <w:sz w:val="28"/>
          <w:szCs w:val="28"/>
          <w:lang w:val="ru-RU"/>
        </w:rPr>
        <w:t>норма</w:t>
      </w:r>
      <w:r w:rsidRPr="006A7052">
        <w:rPr>
          <w:sz w:val="28"/>
          <w:szCs w:val="28"/>
          <w:lang w:val="en-US"/>
        </w:rPr>
        <w:t xml:space="preserve"> 28-</w:t>
      </w:r>
      <w:smartTag w:uri="urn:schemas-microsoft-com:office:smarttags" w:element="metricconverter">
        <w:smartTagPr>
          <w:attr w:name="ProductID" w:val="29 см"/>
        </w:smartTagPr>
        <w:r w:rsidRPr="006A7052">
          <w:rPr>
            <w:sz w:val="28"/>
            <w:szCs w:val="28"/>
            <w:lang w:val="en-US"/>
          </w:rPr>
          <w:t xml:space="preserve">29 </w:t>
        </w:r>
        <w:r w:rsidRPr="00BF5525">
          <w:rPr>
            <w:sz w:val="28"/>
            <w:szCs w:val="28"/>
            <w:lang w:val="ru-RU"/>
          </w:rPr>
          <w:t>см</w:t>
        </w:r>
      </w:smartTag>
      <w:r w:rsidRPr="006A7052">
        <w:rPr>
          <w:sz w:val="28"/>
          <w:szCs w:val="28"/>
          <w:lang w:val="en-US"/>
        </w:rPr>
        <w:t>)</w:t>
      </w:r>
    </w:p>
    <w:p w:rsidR="00BF3AC3" w:rsidRPr="006A7052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proofErr w:type="spellStart"/>
      <w:r w:rsidRPr="006A7052">
        <w:rPr>
          <w:sz w:val="28"/>
          <w:szCs w:val="28"/>
          <w:lang w:val="en-US" w:eastAsia="en-US"/>
        </w:rPr>
        <w:t>Distantia</w:t>
      </w:r>
      <w:proofErr w:type="spellEnd"/>
      <w:r w:rsidRPr="006A7052">
        <w:rPr>
          <w:sz w:val="28"/>
          <w:szCs w:val="28"/>
          <w:lang w:val="en-US" w:eastAsia="en-US"/>
        </w:rPr>
        <w:t xml:space="preserve"> </w:t>
      </w:r>
      <w:proofErr w:type="spellStart"/>
      <w:r w:rsidRPr="006A7052">
        <w:rPr>
          <w:sz w:val="28"/>
          <w:szCs w:val="28"/>
          <w:lang w:val="en-US" w:eastAsia="en-US"/>
        </w:rPr>
        <w:t>trochanterica</w:t>
      </w:r>
      <w:proofErr w:type="spellEnd"/>
      <w:r w:rsidRPr="006A7052">
        <w:rPr>
          <w:sz w:val="28"/>
          <w:szCs w:val="28"/>
          <w:lang w:val="en-US" w:eastAsia="en-US"/>
        </w:rPr>
        <w:t xml:space="preserve"> </w:t>
      </w:r>
      <w:smartTag w:uri="urn:schemas-microsoft-com:office:smarttags" w:element="metricconverter">
        <w:smartTagPr>
          <w:attr w:name="ProductID" w:val="32 см"/>
        </w:smartTagPr>
        <w:r w:rsidRPr="006A7052">
          <w:rPr>
            <w:sz w:val="28"/>
            <w:szCs w:val="28"/>
            <w:lang w:val="en-US" w:eastAsia="en-US"/>
          </w:rPr>
          <w:t>3</w:t>
        </w:r>
        <w:r w:rsidR="008907AE" w:rsidRPr="006A7052">
          <w:rPr>
            <w:sz w:val="28"/>
            <w:szCs w:val="28"/>
            <w:lang w:val="en-US" w:eastAsia="en-US"/>
          </w:rPr>
          <w:t>2</w:t>
        </w:r>
        <w:r w:rsidRPr="006A7052">
          <w:rPr>
            <w:sz w:val="28"/>
            <w:szCs w:val="28"/>
            <w:lang w:val="en-US"/>
          </w:rPr>
          <w:t xml:space="preserve"> </w:t>
        </w:r>
        <w:r w:rsidRPr="00BF5525">
          <w:rPr>
            <w:sz w:val="28"/>
            <w:szCs w:val="28"/>
            <w:lang w:val="ru-RU"/>
          </w:rPr>
          <w:t>см</w:t>
        </w:r>
      </w:smartTag>
      <w:r w:rsidRPr="006A7052">
        <w:rPr>
          <w:sz w:val="28"/>
          <w:szCs w:val="28"/>
          <w:lang w:val="en-US"/>
        </w:rPr>
        <w:t>(</w:t>
      </w:r>
      <w:r w:rsidRPr="00BF5525">
        <w:rPr>
          <w:sz w:val="28"/>
          <w:szCs w:val="28"/>
          <w:lang w:val="ru-RU"/>
        </w:rPr>
        <w:t>норма</w:t>
      </w:r>
      <w:r w:rsidRPr="006A7052">
        <w:rPr>
          <w:sz w:val="28"/>
          <w:szCs w:val="28"/>
          <w:lang w:val="en-US"/>
        </w:rPr>
        <w:t xml:space="preserve"> 30-</w:t>
      </w:r>
      <w:smartTag w:uri="urn:schemas-microsoft-com:office:smarttags" w:element="metricconverter">
        <w:smartTagPr>
          <w:attr w:name="ProductID" w:val="31 см"/>
        </w:smartTagPr>
        <w:r w:rsidRPr="006A7052">
          <w:rPr>
            <w:sz w:val="28"/>
            <w:szCs w:val="28"/>
            <w:lang w:val="en-US"/>
          </w:rPr>
          <w:t xml:space="preserve">31 </w:t>
        </w:r>
        <w:r w:rsidRPr="00BF5525">
          <w:rPr>
            <w:sz w:val="28"/>
            <w:szCs w:val="28"/>
            <w:lang w:val="ru-RU"/>
          </w:rPr>
          <w:t>см</w:t>
        </w:r>
      </w:smartTag>
      <w:r w:rsidRPr="006A7052">
        <w:rPr>
          <w:sz w:val="28"/>
          <w:szCs w:val="28"/>
          <w:lang w:val="en-US"/>
        </w:rPr>
        <w:t>)</w:t>
      </w:r>
    </w:p>
    <w:p w:rsidR="00BF3AC3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sz w:val="28"/>
          <w:szCs w:val="28"/>
          <w:lang w:val="ru-RU"/>
        </w:rPr>
        <w:t xml:space="preserve">Ромб </w:t>
      </w:r>
      <w:proofErr w:type="spellStart"/>
      <w:r w:rsidRPr="00BF5525">
        <w:rPr>
          <w:sz w:val="28"/>
          <w:szCs w:val="28"/>
          <w:lang w:val="ru-RU"/>
        </w:rPr>
        <w:t>Михаэлиса</w:t>
      </w:r>
      <w:proofErr w:type="spellEnd"/>
      <w:r w:rsidRPr="00BF5525">
        <w:rPr>
          <w:sz w:val="28"/>
          <w:szCs w:val="28"/>
          <w:lang w:val="ru-RU"/>
        </w:rPr>
        <w:t>: правильной формы, 11x10 см</w:t>
      </w:r>
      <w:r w:rsidR="00C0713B" w:rsidRPr="00BF5525">
        <w:rPr>
          <w:sz w:val="28"/>
          <w:szCs w:val="28"/>
          <w:lang w:val="ru-RU"/>
        </w:rPr>
        <w:t>,</w:t>
      </w:r>
      <w:r w:rsidRPr="00BF5525">
        <w:rPr>
          <w:sz w:val="28"/>
          <w:szCs w:val="28"/>
          <w:lang w:val="ru-RU"/>
        </w:rPr>
        <w:t xml:space="preserve"> Размер Франка: </w:t>
      </w:r>
      <w:smartTag w:uri="urn:schemas-microsoft-com:office:smarttags" w:element="metricconverter">
        <w:smartTagPr>
          <w:attr w:name="ProductID" w:val="14 см"/>
        </w:smartTagPr>
        <w:r w:rsidRPr="00BF5525">
          <w:rPr>
            <w:sz w:val="28"/>
            <w:szCs w:val="28"/>
            <w:lang w:val="ru-RU"/>
          </w:rPr>
          <w:t>14 см</w:t>
        </w:r>
      </w:smartTag>
      <w:r w:rsidRPr="00BF5525">
        <w:rPr>
          <w:sz w:val="28"/>
          <w:szCs w:val="28"/>
          <w:lang w:val="ru-RU"/>
        </w:rPr>
        <w:t xml:space="preserve"> Индекс Соловьева: </w:t>
      </w:r>
      <w:smartTag w:uri="urn:schemas-microsoft-com:office:smarttags" w:element="metricconverter">
        <w:smartTagPr>
          <w:attr w:name="ProductID" w:val="16 см"/>
        </w:smartTagPr>
        <w:r w:rsidRPr="00BF5525">
          <w:rPr>
            <w:sz w:val="28"/>
            <w:szCs w:val="28"/>
            <w:lang w:val="ru-RU"/>
          </w:rPr>
          <w:t>1</w:t>
        </w:r>
        <w:r w:rsidR="008907AE" w:rsidRPr="00BF5525">
          <w:rPr>
            <w:sz w:val="28"/>
            <w:szCs w:val="28"/>
            <w:lang w:val="ru-RU"/>
          </w:rPr>
          <w:t>6</w:t>
        </w:r>
        <w:r w:rsidRPr="00BF5525">
          <w:rPr>
            <w:sz w:val="28"/>
            <w:szCs w:val="28"/>
            <w:lang w:val="ru-RU"/>
          </w:rPr>
          <w:t xml:space="preserve"> см</w:t>
        </w:r>
      </w:smartTag>
      <w:r w:rsidRPr="00BF5525">
        <w:rPr>
          <w:sz w:val="28"/>
          <w:szCs w:val="28"/>
          <w:lang w:val="ru-RU"/>
        </w:rPr>
        <w:t xml:space="preserve"> (соответствует норме)</w:t>
      </w:r>
    </w:p>
    <w:p w:rsidR="00BF3AC3" w:rsidRPr="00BF5525" w:rsidRDefault="00BF3AC3" w:rsidP="009F2F64">
      <w:pPr>
        <w:pStyle w:val="3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F5525">
        <w:rPr>
          <w:sz w:val="28"/>
          <w:szCs w:val="28"/>
          <w:lang w:val="ru-RU"/>
        </w:rPr>
        <w:t xml:space="preserve">Наружное акушерское исследование. Живот </w:t>
      </w:r>
      <w:proofErr w:type="spellStart"/>
      <w:r w:rsidRPr="00BF5525">
        <w:rPr>
          <w:sz w:val="28"/>
          <w:szCs w:val="28"/>
          <w:lang w:val="ru-RU"/>
        </w:rPr>
        <w:t>овоидной</w:t>
      </w:r>
      <w:proofErr w:type="spellEnd"/>
      <w:r w:rsidRPr="00BF5525">
        <w:rPr>
          <w:sz w:val="28"/>
          <w:szCs w:val="28"/>
          <w:lang w:val="ru-RU"/>
        </w:rPr>
        <w:t xml:space="preserve"> формы. Схватки по </w:t>
      </w:r>
      <w:r w:rsidR="008907AE" w:rsidRPr="00BF5525">
        <w:rPr>
          <w:sz w:val="28"/>
          <w:szCs w:val="28"/>
          <w:lang w:val="ru-RU"/>
        </w:rPr>
        <w:t>30-35</w:t>
      </w:r>
      <w:r w:rsidRPr="00BF5525">
        <w:rPr>
          <w:sz w:val="28"/>
          <w:szCs w:val="28"/>
          <w:lang w:val="ru-RU"/>
        </w:rPr>
        <w:t xml:space="preserve"> секунд через </w:t>
      </w:r>
      <w:r w:rsidR="008907AE" w:rsidRPr="00BF5525">
        <w:rPr>
          <w:sz w:val="28"/>
          <w:szCs w:val="28"/>
          <w:lang w:val="ru-RU"/>
        </w:rPr>
        <w:t>5-7</w:t>
      </w:r>
      <w:r w:rsidRPr="00BF5525">
        <w:rPr>
          <w:sz w:val="28"/>
          <w:szCs w:val="28"/>
          <w:lang w:val="ru-RU"/>
        </w:rPr>
        <w:t xml:space="preserve"> минут. Заключение по приемам Леопольда: положение плода продольное, позиция вторая, передний вид, затылочное </w:t>
      </w:r>
      <w:proofErr w:type="spellStart"/>
      <w:r w:rsidRPr="00BF5525">
        <w:rPr>
          <w:sz w:val="28"/>
          <w:szCs w:val="28"/>
          <w:lang w:val="ru-RU"/>
        </w:rPr>
        <w:t>предлежание</w:t>
      </w:r>
      <w:proofErr w:type="spellEnd"/>
      <w:r w:rsidRPr="00BF5525">
        <w:rPr>
          <w:sz w:val="28"/>
          <w:szCs w:val="28"/>
          <w:lang w:val="ru-RU"/>
        </w:rPr>
        <w:t xml:space="preserve">, головка прижата ко входу в малый таз. </w:t>
      </w:r>
    </w:p>
    <w:p w:rsidR="00BF3AC3" w:rsidRPr="00BF5525" w:rsidRDefault="00BF3AC3" w:rsidP="009F2F64">
      <w:pPr>
        <w:pStyle w:val="121"/>
        <w:spacing w:after="0" w:line="360" w:lineRule="auto"/>
        <w:ind w:firstLine="709"/>
        <w:contextualSpacing/>
        <w:rPr>
          <w:rStyle w:val="1210pt"/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 xml:space="preserve">Аускультация сердечной деятельности плода. Сердцебиение плода выслушивается слева и книзу от пупка, приглушенное, ритмичное, 140 - </w:t>
      </w:r>
      <w:r w:rsidRPr="00BF5525">
        <w:rPr>
          <w:rStyle w:val="1210pt"/>
          <w:sz w:val="28"/>
          <w:szCs w:val="28"/>
          <w:lang w:val="ru-RU" w:eastAsia="x-none"/>
        </w:rPr>
        <w:t>150 уд./мин.</w:t>
      </w:r>
    </w:p>
    <w:p w:rsidR="00BF3AC3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rStyle w:val="10pt"/>
          <w:i w:val="0"/>
          <w:iCs/>
          <w:sz w:val="28"/>
          <w:szCs w:val="28"/>
          <w:lang w:val="ru-RU"/>
        </w:rPr>
        <w:t>Осмотр и пальпация молочных желез.</w:t>
      </w:r>
    </w:p>
    <w:p w:rsidR="00BF3AC3" w:rsidRPr="00BF5525" w:rsidRDefault="00BF3AC3" w:rsidP="009F2F64">
      <w:pPr>
        <w:pStyle w:val="121"/>
        <w:spacing w:after="0" w:line="360" w:lineRule="auto"/>
        <w:ind w:firstLine="709"/>
        <w:contextualSpacing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Молочные железы развиты правильно, соски на одном уровне. Уплотнения и болезненность не отмечается.</w:t>
      </w:r>
    </w:p>
    <w:p w:rsidR="00BF3AC3" w:rsidRPr="00BF5525" w:rsidRDefault="00BF3AC3" w:rsidP="00BF5525">
      <w:pPr>
        <w:pStyle w:val="121"/>
        <w:spacing w:after="0" w:line="360" w:lineRule="auto"/>
        <w:ind w:firstLine="709"/>
        <w:contextualSpacing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Предполагаемая масса плода:</w:t>
      </w:r>
      <w:r w:rsidR="00BF5525" w:rsidRPr="00BF5525">
        <w:rPr>
          <w:sz w:val="28"/>
          <w:szCs w:val="28"/>
          <w:lang w:val="ru-RU" w:eastAsia="x-none"/>
        </w:rPr>
        <w:t xml:space="preserve"> </w:t>
      </w:r>
      <w:r w:rsidRPr="00BF5525">
        <w:rPr>
          <w:sz w:val="28"/>
          <w:szCs w:val="28"/>
          <w:lang w:val="ru-RU" w:eastAsia="x-none"/>
        </w:rPr>
        <w:t xml:space="preserve">Расчет по </w:t>
      </w:r>
      <w:proofErr w:type="spellStart"/>
      <w:r w:rsidRPr="00BF5525">
        <w:rPr>
          <w:sz w:val="28"/>
          <w:szCs w:val="28"/>
          <w:lang w:val="ru-RU" w:eastAsia="x-none"/>
        </w:rPr>
        <w:t>Якубокой</w:t>
      </w:r>
      <w:proofErr w:type="spellEnd"/>
      <w:r w:rsidRPr="00BF5525">
        <w:rPr>
          <w:sz w:val="28"/>
          <w:szCs w:val="28"/>
          <w:lang w:val="ru-RU" w:eastAsia="x-none"/>
        </w:rPr>
        <w:t>: ПМП = (</w:t>
      </w:r>
      <w:r w:rsidR="008907AE" w:rsidRPr="00BF5525">
        <w:rPr>
          <w:sz w:val="28"/>
          <w:szCs w:val="28"/>
          <w:lang w:val="ru-RU" w:eastAsia="x-none"/>
        </w:rPr>
        <w:t>ОЖ+ВДМ</w:t>
      </w:r>
      <w:r w:rsidRPr="00BF5525">
        <w:rPr>
          <w:lang w:val="ru-RU" w:eastAsia="x-none"/>
        </w:rPr>
        <w:t>)</w:t>
      </w:r>
      <w:r w:rsidRPr="00BF5525">
        <w:rPr>
          <w:sz w:val="28"/>
          <w:szCs w:val="28"/>
          <w:lang w:val="ru-RU" w:eastAsia="x-none"/>
        </w:rPr>
        <w:t xml:space="preserve"> × 100/4 </w:t>
      </w:r>
      <w:r w:rsidRPr="00BF5525">
        <w:rPr>
          <w:lang w:val="ru-RU" w:eastAsia="x-none"/>
        </w:rPr>
        <w:t>=(1</w:t>
      </w:r>
      <w:r w:rsidR="008907AE" w:rsidRPr="00BF5525">
        <w:rPr>
          <w:lang w:val="ru-RU" w:eastAsia="x-none"/>
        </w:rPr>
        <w:t>12</w:t>
      </w:r>
      <w:r w:rsidRPr="00BF5525">
        <w:rPr>
          <w:lang w:val="ru-RU" w:eastAsia="x-none"/>
        </w:rPr>
        <w:t>+</w:t>
      </w:r>
      <w:r w:rsidR="008907AE" w:rsidRPr="00BF5525">
        <w:rPr>
          <w:lang w:val="ru-RU" w:eastAsia="x-none"/>
        </w:rPr>
        <w:t>41</w:t>
      </w:r>
      <w:r w:rsidRPr="00BF5525">
        <w:rPr>
          <w:lang w:val="ru-RU" w:eastAsia="x-none"/>
        </w:rPr>
        <w:t xml:space="preserve">) </w:t>
      </w:r>
      <w:r w:rsidRPr="00BF5525">
        <w:rPr>
          <w:sz w:val="28"/>
          <w:szCs w:val="28"/>
          <w:lang w:val="ru-RU" w:eastAsia="x-none"/>
        </w:rPr>
        <w:t>×</w:t>
      </w:r>
      <w:r w:rsidRPr="00BF5525">
        <w:rPr>
          <w:lang w:val="ru-RU" w:eastAsia="x-none"/>
        </w:rPr>
        <w:t xml:space="preserve"> 1</w:t>
      </w:r>
      <w:r w:rsidRPr="00BF5525">
        <w:rPr>
          <w:sz w:val="28"/>
          <w:szCs w:val="28"/>
          <w:lang w:val="ru-RU" w:eastAsia="x-none"/>
        </w:rPr>
        <w:t>00/4=3</w:t>
      </w:r>
      <w:r w:rsidR="008907AE" w:rsidRPr="00BF5525">
        <w:rPr>
          <w:sz w:val="28"/>
          <w:szCs w:val="28"/>
          <w:lang w:val="ru-RU" w:eastAsia="x-none"/>
        </w:rPr>
        <w:t>825</w:t>
      </w:r>
      <w:r w:rsidRPr="00BF5525">
        <w:rPr>
          <w:sz w:val="28"/>
          <w:szCs w:val="28"/>
          <w:lang w:val="ru-RU" w:eastAsia="x-none"/>
        </w:rPr>
        <w:t>;</w:t>
      </w:r>
    </w:p>
    <w:p w:rsidR="00BF3AC3" w:rsidRPr="00BF5525" w:rsidRDefault="00BF3AC3" w:rsidP="009F2F64">
      <w:pPr>
        <w:pStyle w:val="51"/>
        <w:spacing w:before="0" w:after="0"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 xml:space="preserve">Расчет по Жордания: ПМП </w:t>
      </w:r>
      <w:r w:rsidR="008907AE" w:rsidRPr="00BF5525">
        <w:rPr>
          <w:sz w:val="28"/>
          <w:szCs w:val="28"/>
          <w:lang w:val="ru-RU" w:eastAsia="x-none"/>
        </w:rPr>
        <w:t>= ОЖ×ВДМ=</w:t>
      </w:r>
      <w:r w:rsidRPr="00BF5525">
        <w:rPr>
          <w:sz w:val="28"/>
          <w:szCs w:val="28"/>
          <w:lang w:val="ru-RU" w:eastAsia="x-none"/>
        </w:rPr>
        <w:t xml:space="preserve"> </w:t>
      </w:r>
      <w:r w:rsidR="008907AE" w:rsidRPr="00BF5525">
        <w:rPr>
          <w:sz w:val="28"/>
          <w:szCs w:val="28"/>
          <w:lang w:val="ru-RU" w:eastAsia="x-none"/>
        </w:rPr>
        <w:t>112</w:t>
      </w:r>
      <w:r w:rsidRPr="00BF5525">
        <w:rPr>
          <w:sz w:val="28"/>
          <w:szCs w:val="28"/>
          <w:lang w:val="ru-RU" w:eastAsia="x-none"/>
        </w:rPr>
        <w:t xml:space="preserve"> × </w:t>
      </w:r>
      <w:r w:rsidR="008907AE" w:rsidRPr="00BF5525">
        <w:rPr>
          <w:sz w:val="28"/>
          <w:szCs w:val="28"/>
          <w:lang w:val="ru-RU" w:eastAsia="x-none"/>
        </w:rPr>
        <w:t>41</w:t>
      </w:r>
      <w:r w:rsidRPr="00BF5525">
        <w:rPr>
          <w:sz w:val="28"/>
          <w:szCs w:val="28"/>
          <w:lang w:val="ru-RU" w:eastAsia="x-none"/>
        </w:rPr>
        <w:t>=</w:t>
      </w:r>
      <w:r w:rsidR="008907AE" w:rsidRPr="00BF5525">
        <w:rPr>
          <w:sz w:val="28"/>
          <w:szCs w:val="28"/>
          <w:lang w:val="ru-RU" w:eastAsia="x-none"/>
        </w:rPr>
        <w:t>4592</w:t>
      </w:r>
      <w:r w:rsidRPr="00BF5525">
        <w:rPr>
          <w:sz w:val="28"/>
          <w:szCs w:val="28"/>
          <w:lang w:val="ru-RU" w:eastAsia="x-none"/>
        </w:rPr>
        <w:t>;</w:t>
      </w:r>
    </w:p>
    <w:p w:rsidR="00BF3AC3" w:rsidRPr="00BF5525" w:rsidRDefault="00BF3AC3" w:rsidP="009F2F64">
      <w:pPr>
        <w:pStyle w:val="51"/>
        <w:spacing w:before="0" w:after="0"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 xml:space="preserve">Метод </w:t>
      </w:r>
      <w:proofErr w:type="spellStart"/>
      <w:r w:rsidRPr="00BF5525">
        <w:rPr>
          <w:sz w:val="28"/>
          <w:szCs w:val="28"/>
          <w:lang w:val="ru-RU" w:eastAsia="x-none"/>
        </w:rPr>
        <w:t>Ланковица</w:t>
      </w:r>
      <w:proofErr w:type="spellEnd"/>
      <w:r w:rsidRPr="00BF5525">
        <w:rPr>
          <w:sz w:val="28"/>
          <w:szCs w:val="28"/>
          <w:lang w:val="ru-RU" w:eastAsia="x-none"/>
        </w:rPr>
        <w:t>: ПМП = (рост матери + вес матери +</w:t>
      </w:r>
      <w:r w:rsidR="008907AE" w:rsidRPr="00BF5525">
        <w:rPr>
          <w:sz w:val="28"/>
          <w:szCs w:val="28"/>
          <w:lang w:val="ru-RU" w:eastAsia="x-none"/>
        </w:rPr>
        <w:t>ОЖ+ВДМ</w:t>
      </w:r>
      <w:r w:rsidRPr="00BF5525">
        <w:rPr>
          <w:sz w:val="28"/>
          <w:szCs w:val="28"/>
          <w:lang w:val="ru-RU" w:eastAsia="x-none"/>
        </w:rPr>
        <w:t>) × 10 = (16</w:t>
      </w:r>
      <w:r w:rsidR="008907AE" w:rsidRPr="00BF5525">
        <w:rPr>
          <w:sz w:val="28"/>
          <w:szCs w:val="28"/>
          <w:lang w:val="ru-RU" w:eastAsia="x-none"/>
        </w:rPr>
        <w:t>0</w:t>
      </w:r>
      <w:r w:rsidRPr="00BF5525">
        <w:rPr>
          <w:sz w:val="28"/>
          <w:szCs w:val="28"/>
          <w:lang w:val="ru-RU" w:eastAsia="x-none"/>
        </w:rPr>
        <w:t>+</w:t>
      </w:r>
      <w:r w:rsidR="008907AE" w:rsidRPr="00BF5525">
        <w:rPr>
          <w:sz w:val="28"/>
          <w:szCs w:val="28"/>
          <w:lang w:val="ru-RU" w:eastAsia="x-none"/>
        </w:rPr>
        <w:t>84,2</w:t>
      </w:r>
      <w:r w:rsidRPr="00BF5525">
        <w:rPr>
          <w:sz w:val="28"/>
          <w:szCs w:val="28"/>
          <w:lang w:val="ru-RU" w:eastAsia="x-none"/>
        </w:rPr>
        <w:t>+1</w:t>
      </w:r>
      <w:r w:rsidR="008907AE" w:rsidRPr="00BF5525">
        <w:rPr>
          <w:sz w:val="28"/>
          <w:szCs w:val="28"/>
          <w:lang w:val="ru-RU" w:eastAsia="x-none"/>
        </w:rPr>
        <w:t>12</w:t>
      </w:r>
      <w:r w:rsidRPr="00BF5525">
        <w:rPr>
          <w:sz w:val="28"/>
          <w:szCs w:val="28"/>
          <w:lang w:val="ru-RU" w:eastAsia="x-none"/>
        </w:rPr>
        <w:t>+</w:t>
      </w:r>
      <w:r w:rsidR="008907AE" w:rsidRPr="00BF5525">
        <w:rPr>
          <w:sz w:val="28"/>
          <w:szCs w:val="28"/>
          <w:lang w:val="ru-RU" w:eastAsia="x-none"/>
        </w:rPr>
        <w:t>41</w:t>
      </w:r>
      <w:r w:rsidRPr="00BF5525">
        <w:rPr>
          <w:sz w:val="28"/>
          <w:szCs w:val="28"/>
          <w:lang w:val="ru-RU" w:eastAsia="x-none"/>
        </w:rPr>
        <w:t>) ×10=3</w:t>
      </w:r>
      <w:r w:rsidR="008907AE" w:rsidRPr="00BF5525">
        <w:rPr>
          <w:sz w:val="28"/>
          <w:szCs w:val="28"/>
          <w:lang w:val="ru-RU" w:eastAsia="x-none"/>
        </w:rPr>
        <w:t>972</w:t>
      </w:r>
      <w:r w:rsidRPr="00BF5525">
        <w:rPr>
          <w:sz w:val="28"/>
          <w:szCs w:val="28"/>
          <w:lang w:val="ru-RU" w:eastAsia="x-none"/>
        </w:rPr>
        <w:t xml:space="preserve">; </w:t>
      </w:r>
    </w:p>
    <w:p w:rsidR="00BF3AC3" w:rsidRPr="00BF5525" w:rsidRDefault="00BF3AC3" w:rsidP="009F2F64">
      <w:pPr>
        <w:pStyle w:val="51"/>
        <w:spacing w:before="0" w:after="0"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rStyle w:val="50"/>
          <w:i w:val="0"/>
          <w:iCs/>
          <w:sz w:val="28"/>
          <w:szCs w:val="28"/>
          <w:lang w:val="ru-RU" w:eastAsia="x-none"/>
        </w:rPr>
        <w:t>Осмотр наружных половых органов.</w:t>
      </w:r>
    </w:p>
    <w:p w:rsidR="00BF3AC3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sz w:val="28"/>
          <w:szCs w:val="28"/>
          <w:lang w:val="ru-RU"/>
        </w:rPr>
        <w:t xml:space="preserve">Наружные половые органы сформированы правильно. </w:t>
      </w:r>
      <w:proofErr w:type="spellStart"/>
      <w:r w:rsidRPr="00BF5525">
        <w:rPr>
          <w:sz w:val="28"/>
          <w:szCs w:val="28"/>
          <w:lang w:val="ru-RU"/>
        </w:rPr>
        <w:t>Оволосение</w:t>
      </w:r>
      <w:proofErr w:type="spellEnd"/>
      <w:r w:rsidRPr="00BF5525">
        <w:rPr>
          <w:sz w:val="28"/>
          <w:szCs w:val="28"/>
          <w:lang w:val="ru-RU"/>
        </w:rPr>
        <w:t xml:space="preserve"> по женскому типу.</w:t>
      </w:r>
    </w:p>
    <w:p w:rsidR="00BF3AC3" w:rsidRPr="00BF5525" w:rsidRDefault="00BF3AC3" w:rsidP="009F2F64">
      <w:pPr>
        <w:pStyle w:val="51"/>
        <w:spacing w:before="0" w:after="0"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Влагалищное исследование.</w:t>
      </w:r>
    </w:p>
    <w:p w:rsidR="00BF3AC3" w:rsidRPr="00BF5525" w:rsidRDefault="00C0713B" w:rsidP="009F2F64">
      <w:pPr>
        <w:pStyle w:val="161"/>
        <w:spacing w:line="360" w:lineRule="auto"/>
        <w:ind w:firstLine="709"/>
        <w:contextualSpacing/>
        <w:jc w:val="both"/>
        <w:rPr>
          <w:i w:val="0"/>
          <w:sz w:val="28"/>
          <w:szCs w:val="28"/>
          <w:lang w:val="ru-RU" w:eastAsia="x-none"/>
        </w:rPr>
      </w:pPr>
      <w:r w:rsidRPr="00BF5525">
        <w:rPr>
          <w:i w:val="0"/>
          <w:sz w:val="28"/>
          <w:szCs w:val="28"/>
          <w:lang w:val="ru-RU" w:eastAsia="x-none"/>
        </w:rPr>
        <w:t>03.03</w:t>
      </w:r>
      <w:r w:rsidR="00833F5F" w:rsidRPr="00BF5525">
        <w:rPr>
          <w:i w:val="0"/>
          <w:sz w:val="28"/>
          <w:szCs w:val="28"/>
          <w:lang w:val="ru-RU" w:eastAsia="x-none"/>
        </w:rPr>
        <w:t>.</w:t>
      </w:r>
      <w:r w:rsidR="00BF3AC3" w:rsidRPr="00BF5525">
        <w:rPr>
          <w:i w:val="0"/>
          <w:sz w:val="28"/>
          <w:szCs w:val="28"/>
          <w:lang w:val="ru-RU" w:eastAsia="x-none"/>
        </w:rPr>
        <w:t xml:space="preserve">2011, </w:t>
      </w:r>
      <w:r w:rsidR="00833F5F" w:rsidRPr="00BF5525">
        <w:rPr>
          <w:i w:val="0"/>
          <w:sz w:val="28"/>
          <w:szCs w:val="28"/>
          <w:lang w:val="ru-RU" w:eastAsia="x-none"/>
        </w:rPr>
        <w:t>14:00</w:t>
      </w:r>
      <w:r w:rsidR="00BF3AC3" w:rsidRPr="00BF5525">
        <w:rPr>
          <w:i w:val="0"/>
          <w:sz w:val="28"/>
          <w:szCs w:val="28"/>
          <w:lang w:val="ru-RU" w:eastAsia="x-none"/>
        </w:rPr>
        <w:t xml:space="preserve">. </w:t>
      </w:r>
      <w:r w:rsidR="00833F5F" w:rsidRPr="00BF5525">
        <w:rPr>
          <w:i w:val="0"/>
          <w:sz w:val="28"/>
          <w:szCs w:val="28"/>
          <w:lang w:val="ru-RU" w:eastAsia="x-none"/>
        </w:rPr>
        <w:t>С</w:t>
      </w:r>
      <w:r w:rsidR="00BF3AC3" w:rsidRPr="00BF5525">
        <w:rPr>
          <w:i w:val="0"/>
          <w:sz w:val="28"/>
          <w:szCs w:val="28"/>
          <w:lang w:val="ru-RU" w:eastAsia="x-none"/>
        </w:rPr>
        <w:t xml:space="preserve">лизистая влагалища чистая, шейка матки в центре малого таза длиной </w:t>
      </w:r>
      <w:smartTag w:uri="urn:schemas-microsoft-com:office:smarttags" w:element="metricconverter">
        <w:smartTagPr>
          <w:attr w:name="ProductID" w:val="1,5 см"/>
        </w:smartTagPr>
        <w:r w:rsidR="00BF3AC3" w:rsidRPr="00BF5525">
          <w:rPr>
            <w:i w:val="0"/>
            <w:sz w:val="28"/>
            <w:szCs w:val="28"/>
            <w:lang w:val="ru-RU" w:eastAsia="x-none"/>
          </w:rPr>
          <w:t>1,5 см</w:t>
        </w:r>
      </w:smartTag>
      <w:r w:rsidR="00BF3AC3" w:rsidRPr="00BF5525">
        <w:rPr>
          <w:i w:val="0"/>
          <w:sz w:val="28"/>
          <w:szCs w:val="28"/>
          <w:lang w:val="ru-RU" w:eastAsia="x-none"/>
        </w:rPr>
        <w:t xml:space="preserve">, размягченная, в области внутреннего зева </w:t>
      </w:r>
      <w:r w:rsidR="00833F5F" w:rsidRPr="00BF5525">
        <w:rPr>
          <w:i w:val="0"/>
          <w:sz w:val="28"/>
          <w:szCs w:val="28"/>
          <w:lang w:val="ru-RU" w:eastAsia="x-none"/>
        </w:rPr>
        <w:t>размягченная</w:t>
      </w:r>
      <w:r w:rsidR="00BF3AC3" w:rsidRPr="00BF5525">
        <w:rPr>
          <w:i w:val="0"/>
          <w:sz w:val="28"/>
          <w:szCs w:val="28"/>
          <w:lang w:val="ru-RU" w:eastAsia="x-none"/>
        </w:rPr>
        <w:t xml:space="preserve">. Зрелость шейки матки по шкале Бишопа </w:t>
      </w:r>
      <w:r w:rsidR="00833F5F" w:rsidRPr="00BF5525">
        <w:rPr>
          <w:i w:val="0"/>
          <w:sz w:val="28"/>
          <w:szCs w:val="28"/>
          <w:lang w:val="ru-RU" w:eastAsia="x-none"/>
        </w:rPr>
        <w:t>6</w:t>
      </w:r>
      <w:r w:rsidR="00BF3AC3" w:rsidRPr="00BF5525">
        <w:rPr>
          <w:i w:val="0"/>
          <w:sz w:val="28"/>
          <w:szCs w:val="28"/>
          <w:lang w:val="ru-RU" w:eastAsia="x-none"/>
        </w:rPr>
        <w:t xml:space="preserve"> балл</w:t>
      </w:r>
      <w:r w:rsidR="00833F5F" w:rsidRPr="00BF5525">
        <w:rPr>
          <w:i w:val="0"/>
          <w:sz w:val="28"/>
          <w:szCs w:val="28"/>
          <w:lang w:val="ru-RU" w:eastAsia="x-none"/>
        </w:rPr>
        <w:t>ов</w:t>
      </w:r>
      <w:r w:rsidR="00BF3AC3" w:rsidRPr="00BF5525">
        <w:rPr>
          <w:i w:val="0"/>
          <w:sz w:val="28"/>
          <w:szCs w:val="28"/>
          <w:lang w:val="ru-RU" w:eastAsia="x-none"/>
        </w:rPr>
        <w:t>. Плодный пузырь отсутствует. Предлежит головка плода, прижата ко входу в малый таз. Положение плода продольное. Экзостозов в малом тазу не обнаружено.</w:t>
      </w:r>
    </w:p>
    <w:p w:rsidR="00BF3AC3" w:rsidRPr="00BF5525" w:rsidRDefault="00BF3AC3" w:rsidP="009F2F64">
      <w:pPr>
        <w:pStyle w:val="161"/>
        <w:spacing w:line="360" w:lineRule="auto"/>
        <w:ind w:firstLine="709"/>
        <w:contextualSpacing/>
        <w:jc w:val="both"/>
        <w:rPr>
          <w:i w:val="0"/>
          <w:sz w:val="28"/>
          <w:szCs w:val="28"/>
          <w:lang w:val="ru-RU" w:eastAsia="x-none"/>
        </w:rPr>
      </w:pPr>
      <w:r w:rsidRPr="00BF5525">
        <w:rPr>
          <w:i w:val="0"/>
          <w:sz w:val="28"/>
          <w:szCs w:val="28"/>
          <w:lang w:val="ru-RU" w:eastAsia="x-none"/>
        </w:rPr>
        <w:t>Заключение:</w:t>
      </w:r>
      <w:r w:rsidR="00954576" w:rsidRPr="00BF5525">
        <w:rPr>
          <w:i w:val="0"/>
          <w:sz w:val="28"/>
          <w:szCs w:val="28"/>
          <w:lang w:val="ru-RU" w:eastAsia="x-none"/>
        </w:rPr>
        <w:t xml:space="preserve"> Беременность 40</w:t>
      </w:r>
      <w:r w:rsidRPr="00BF5525">
        <w:rPr>
          <w:i w:val="0"/>
          <w:sz w:val="28"/>
          <w:szCs w:val="28"/>
          <w:lang w:val="ru-RU" w:eastAsia="x-none"/>
        </w:rPr>
        <w:t xml:space="preserve"> недель.</w:t>
      </w:r>
      <w:r w:rsidR="00833F5F" w:rsidRPr="00BF5525">
        <w:rPr>
          <w:i w:val="0"/>
          <w:sz w:val="28"/>
          <w:szCs w:val="28"/>
          <w:lang w:val="ru-RU" w:eastAsia="x-none"/>
        </w:rPr>
        <w:t xml:space="preserve"> </w:t>
      </w:r>
    </w:p>
    <w:p w:rsidR="00BF3AC3" w:rsidRPr="00BF5525" w:rsidRDefault="00BF3AC3" w:rsidP="009F2F64">
      <w:pPr>
        <w:pStyle w:val="161"/>
        <w:spacing w:line="360" w:lineRule="auto"/>
        <w:ind w:firstLine="709"/>
        <w:contextualSpacing/>
        <w:jc w:val="both"/>
        <w:rPr>
          <w:i w:val="0"/>
          <w:sz w:val="28"/>
          <w:szCs w:val="28"/>
          <w:lang w:val="ru-RU" w:eastAsia="x-none"/>
        </w:rPr>
      </w:pPr>
      <w:r w:rsidRPr="00BF5525">
        <w:rPr>
          <w:i w:val="0"/>
          <w:sz w:val="28"/>
          <w:szCs w:val="28"/>
          <w:lang w:val="ru-RU" w:eastAsia="x-none"/>
        </w:rPr>
        <w:t>Предполагаемый срок беременности и родов.</w:t>
      </w:r>
    </w:p>
    <w:p w:rsidR="00BF5525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sz w:val="28"/>
          <w:szCs w:val="28"/>
          <w:lang w:val="ru-RU"/>
        </w:rPr>
        <w:t xml:space="preserve">По дате последней менструации: </w:t>
      </w:r>
      <w:r w:rsidR="00C0713B" w:rsidRPr="00BF5525">
        <w:rPr>
          <w:sz w:val="28"/>
          <w:szCs w:val="28"/>
          <w:lang w:val="ru-RU"/>
        </w:rPr>
        <w:t>25.05.2010</w:t>
      </w:r>
      <w:r w:rsidR="009F2F64" w:rsidRPr="00BF5525">
        <w:rPr>
          <w:sz w:val="28"/>
          <w:szCs w:val="28"/>
          <w:lang w:val="ru-RU"/>
        </w:rPr>
        <w:t xml:space="preserve"> </w:t>
      </w:r>
      <w:r w:rsidR="00C0713B" w:rsidRPr="00BF5525">
        <w:rPr>
          <w:sz w:val="28"/>
          <w:szCs w:val="28"/>
          <w:lang w:val="ru-RU"/>
        </w:rPr>
        <w:t>- 03.03.2011</w:t>
      </w:r>
    </w:p>
    <w:p w:rsidR="00BF3AC3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sz w:val="28"/>
          <w:szCs w:val="28"/>
          <w:lang w:val="ru-RU"/>
        </w:rPr>
        <w:t xml:space="preserve">По дате первой явки в женскую консультацию: </w:t>
      </w:r>
      <w:r w:rsidR="00C0713B" w:rsidRPr="00BF5525">
        <w:rPr>
          <w:sz w:val="28"/>
          <w:szCs w:val="28"/>
          <w:lang w:val="ru-RU"/>
        </w:rPr>
        <w:t>22 декабря 2010</w:t>
      </w:r>
      <w:r w:rsidR="009F2F64" w:rsidRPr="00BF5525">
        <w:rPr>
          <w:sz w:val="28"/>
          <w:szCs w:val="28"/>
          <w:lang w:val="ru-RU"/>
        </w:rPr>
        <w:t xml:space="preserve"> </w:t>
      </w:r>
      <w:r w:rsidR="00C0713B" w:rsidRPr="00BF5525">
        <w:rPr>
          <w:sz w:val="28"/>
          <w:szCs w:val="28"/>
          <w:lang w:val="ru-RU"/>
        </w:rPr>
        <w:t>- 02.03.2011. По УЗИ: 24.12.10</w:t>
      </w:r>
      <w:r w:rsidR="009F2F64" w:rsidRPr="00BF5525">
        <w:rPr>
          <w:sz w:val="28"/>
          <w:szCs w:val="28"/>
          <w:lang w:val="ru-RU"/>
        </w:rPr>
        <w:t xml:space="preserve"> </w:t>
      </w:r>
      <w:r w:rsidR="00C0713B" w:rsidRPr="00BF5525">
        <w:rPr>
          <w:sz w:val="28"/>
          <w:szCs w:val="28"/>
          <w:lang w:val="ru-RU"/>
        </w:rPr>
        <w:t>- 04.03.2011.</w:t>
      </w:r>
    </w:p>
    <w:p w:rsidR="00BF3AC3" w:rsidRPr="00BF5525" w:rsidRDefault="00BF3AC3" w:rsidP="009F2F64">
      <w:pPr>
        <w:pStyle w:val="121"/>
        <w:spacing w:after="0" w:line="360" w:lineRule="auto"/>
        <w:ind w:firstLine="709"/>
        <w:contextualSpacing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Лист нетрудоспособности выдан 2</w:t>
      </w:r>
      <w:r w:rsidR="00C0713B" w:rsidRPr="00BF5525">
        <w:rPr>
          <w:sz w:val="28"/>
          <w:szCs w:val="28"/>
          <w:lang w:val="ru-RU" w:eastAsia="x-none"/>
        </w:rPr>
        <w:t>7</w:t>
      </w:r>
      <w:r w:rsidRPr="00BF5525">
        <w:rPr>
          <w:sz w:val="28"/>
          <w:szCs w:val="28"/>
          <w:lang w:val="ru-RU" w:eastAsia="x-none"/>
        </w:rPr>
        <w:t>.</w:t>
      </w:r>
      <w:r w:rsidR="00C0713B" w:rsidRPr="00BF5525">
        <w:rPr>
          <w:sz w:val="28"/>
          <w:szCs w:val="28"/>
          <w:lang w:val="ru-RU" w:eastAsia="x-none"/>
        </w:rPr>
        <w:t>12</w:t>
      </w:r>
      <w:r w:rsidRPr="00BF5525">
        <w:rPr>
          <w:sz w:val="28"/>
          <w:szCs w:val="28"/>
          <w:lang w:val="ru-RU" w:eastAsia="x-none"/>
        </w:rPr>
        <w:t>.201</w:t>
      </w:r>
      <w:r w:rsidR="00C0713B" w:rsidRPr="00BF5525">
        <w:rPr>
          <w:sz w:val="28"/>
          <w:szCs w:val="28"/>
          <w:lang w:val="ru-RU" w:eastAsia="x-none"/>
        </w:rPr>
        <w:t>0</w:t>
      </w:r>
      <w:r w:rsidR="000E624F" w:rsidRPr="00BF5525">
        <w:rPr>
          <w:sz w:val="28"/>
          <w:szCs w:val="28"/>
          <w:lang w:val="ru-RU" w:eastAsia="x-none"/>
        </w:rPr>
        <w:t>.</w:t>
      </w:r>
      <w:r w:rsidRPr="00BF5525">
        <w:rPr>
          <w:sz w:val="28"/>
          <w:szCs w:val="28"/>
          <w:lang w:val="ru-RU" w:eastAsia="x-none"/>
        </w:rPr>
        <w:t xml:space="preserve"> </w:t>
      </w:r>
      <w:r w:rsidR="00C0713B" w:rsidRPr="00BF5525">
        <w:rPr>
          <w:sz w:val="28"/>
          <w:szCs w:val="28"/>
          <w:lang w:val="ru-RU" w:eastAsia="x-none"/>
        </w:rPr>
        <w:t>П</w:t>
      </w:r>
      <w:r w:rsidRPr="00BF5525">
        <w:rPr>
          <w:sz w:val="28"/>
          <w:szCs w:val="28"/>
          <w:lang w:val="ru-RU" w:eastAsia="x-none"/>
        </w:rPr>
        <w:t xml:space="preserve">редполагаемый срок родов </w:t>
      </w:r>
      <w:r w:rsidR="00C0713B" w:rsidRPr="00BF5525">
        <w:rPr>
          <w:sz w:val="28"/>
          <w:szCs w:val="28"/>
          <w:lang w:val="ru-RU" w:eastAsia="x-none"/>
        </w:rPr>
        <w:t>03.03</w:t>
      </w:r>
      <w:r w:rsidRPr="00BF5525">
        <w:rPr>
          <w:sz w:val="28"/>
          <w:szCs w:val="28"/>
          <w:lang w:val="ru-RU" w:eastAsia="x-none"/>
        </w:rPr>
        <w:t>.2011</w:t>
      </w:r>
      <w:r w:rsidR="00C0713B" w:rsidRPr="00BF5525">
        <w:rPr>
          <w:sz w:val="28"/>
          <w:szCs w:val="28"/>
          <w:lang w:val="ru-RU" w:eastAsia="x-none"/>
        </w:rPr>
        <w:t>.</w:t>
      </w:r>
    </w:p>
    <w:p w:rsidR="00BF3AC3" w:rsidRPr="00BF5525" w:rsidRDefault="00217E4A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sz w:val="28"/>
          <w:szCs w:val="28"/>
          <w:lang w:val="ru-RU"/>
        </w:rPr>
        <w:t xml:space="preserve">Факторы риска во время беременности и </w:t>
      </w:r>
      <w:proofErr w:type="spellStart"/>
      <w:r w:rsidRPr="00BF5525">
        <w:rPr>
          <w:sz w:val="28"/>
          <w:szCs w:val="28"/>
          <w:lang w:val="ru-RU"/>
        </w:rPr>
        <w:t>вродах</w:t>
      </w:r>
      <w:proofErr w:type="spellEnd"/>
      <w:r w:rsidR="00C0713B" w:rsidRPr="00BF5525">
        <w:rPr>
          <w:sz w:val="28"/>
          <w:szCs w:val="28"/>
          <w:lang w:val="ru-RU"/>
        </w:rPr>
        <w:t xml:space="preserve"> (антенатальный период</w:t>
      </w:r>
      <w:r w:rsidR="00BF3AC3" w:rsidRPr="00BF5525">
        <w:rPr>
          <w:sz w:val="28"/>
          <w:szCs w:val="28"/>
          <w:lang w:val="ru-RU"/>
        </w:rPr>
        <w:t>).</w:t>
      </w:r>
    </w:p>
    <w:p w:rsidR="00BF3AC3" w:rsidRPr="00BF5525" w:rsidRDefault="00BF3AC3" w:rsidP="009F2F64">
      <w:pPr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Социальные факторы риска.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1. Возраст женщины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31 год- 2 балла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2. Возраст мужа 1</w:t>
      </w:r>
    </w:p>
    <w:p w:rsidR="000E624F" w:rsidRPr="00BF5525" w:rsidRDefault="000E624F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3. Образование высшее 1</w:t>
      </w:r>
    </w:p>
    <w:p w:rsidR="00BF3AC3" w:rsidRPr="00BF5525" w:rsidRDefault="000E624F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F3AC3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Эмоциональное напряжение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:rsidR="00E86B2C" w:rsidRPr="00BF5525" w:rsidRDefault="00E86B2C" w:rsidP="009F2F64">
      <w:pPr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Акушерско-гинекологический анамнез</w:t>
      </w:r>
    </w:p>
    <w:p w:rsidR="00C0713B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Эррозия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шейки матки 3 </w:t>
      </w:r>
    </w:p>
    <w:p w:rsidR="00E86B2C" w:rsidRPr="00BF5525" w:rsidRDefault="00E86B2C" w:rsidP="009F2F64">
      <w:pPr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Экстрагенитальные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заболевания</w:t>
      </w:r>
    </w:p>
    <w:p w:rsidR="00E86B2C" w:rsidRPr="00BF5525" w:rsidRDefault="00E86B2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1. ССЗ без нарушения кровообращения- 8</w:t>
      </w:r>
    </w:p>
    <w:p w:rsidR="00E86B2C" w:rsidRPr="00BF5525" w:rsidRDefault="00E86B2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2. Заболевания почек до беременности- 1</w:t>
      </w:r>
    </w:p>
    <w:p w:rsidR="00E86B2C" w:rsidRPr="00BF5525" w:rsidRDefault="00E86B2C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3. Анемия- 2</w:t>
      </w:r>
    </w:p>
    <w:p w:rsidR="00E86B2C" w:rsidRPr="00BF5525" w:rsidRDefault="00E86B2C" w:rsidP="009F2F64">
      <w:pPr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Осложнения беременности</w:t>
      </w:r>
    </w:p>
    <w:p w:rsidR="00217E4A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1. Многоводие- 3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Итого: </w:t>
      </w:r>
      <w:r w:rsidR="00217E4A" w:rsidRPr="00BF5525">
        <w:rPr>
          <w:rFonts w:ascii="Times New Roman" w:hAnsi="Times New Roman" w:cs="Times New Roman"/>
          <w:color w:val="auto"/>
          <w:sz w:val="28"/>
          <w:szCs w:val="28"/>
        </w:rPr>
        <w:t>22 балла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17E4A" w:rsidRPr="00BF5525">
        <w:rPr>
          <w:rFonts w:ascii="Times New Roman" w:hAnsi="Times New Roman" w:cs="Times New Roman"/>
          <w:color w:val="auto"/>
          <w:sz w:val="28"/>
          <w:szCs w:val="28"/>
        </w:rPr>
        <w:t>средний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уровень риска).</w:t>
      </w:r>
    </w:p>
    <w:p w:rsidR="00217E4A" w:rsidRPr="00BF5525" w:rsidRDefault="00217E4A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Факторы риска для плода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(по Персианинову,1978)</w:t>
      </w:r>
    </w:p>
    <w:p w:rsidR="00217E4A" w:rsidRPr="00BF5525" w:rsidRDefault="00217E4A" w:rsidP="009F2F64">
      <w:pPr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Соци</w:t>
      </w:r>
      <w:r w:rsidR="000C56DC">
        <w:rPr>
          <w:rFonts w:ascii="Times New Roman" w:hAnsi="Times New Roman" w:cs="Times New Roman"/>
          <w:color w:val="auto"/>
          <w:sz w:val="28"/>
          <w:szCs w:val="28"/>
        </w:rPr>
        <w:t>ально-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бытовые условия</w:t>
      </w:r>
    </w:p>
    <w:p w:rsidR="00217E4A" w:rsidRPr="00BF5525" w:rsidRDefault="00217E4A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1. Повторные роды после 30 лет- 20</w:t>
      </w:r>
    </w:p>
    <w:p w:rsidR="00022398" w:rsidRPr="00BF5525" w:rsidRDefault="00022398" w:rsidP="009F2F64">
      <w:pPr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Экстрагенитальная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патология</w:t>
      </w:r>
    </w:p>
    <w:p w:rsidR="00022398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22398" w:rsidRPr="00BF5525">
        <w:rPr>
          <w:rFonts w:ascii="Times New Roman" w:hAnsi="Times New Roman" w:cs="Times New Roman"/>
          <w:color w:val="auto"/>
          <w:sz w:val="28"/>
          <w:szCs w:val="28"/>
        </w:rPr>
        <w:t>. Сердечно-Сосудистая патология- 15</w:t>
      </w:r>
    </w:p>
    <w:p w:rsidR="00022398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Итого: 35 баллов (низ</w:t>
      </w:r>
      <w:r w:rsidR="00022398" w:rsidRPr="00BF5525">
        <w:rPr>
          <w:rFonts w:ascii="Times New Roman" w:hAnsi="Times New Roman" w:cs="Times New Roman"/>
          <w:color w:val="auto"/>
          <w:sz w:val="28"/>
          <w:szCs w:val="28"/>
        </w:rPr>
        <w:t>кий уровень риска)</w:t>
      </w:r>
    </w:p>
    <w:p w:rsidR="00AB312A" w:rsidRPr="00AB312A" w:rsidRDefault="00AB312A" w:rsidP="00AB312A">
      <w:pPr>
        <w:ind w:firstLine="720"/>
        <w:jc w:val="both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 w:rsidRPr="00AB312A">
        <w:rPr>
          <w:rFonts w:ascii="Times New Roman" w:hAnsi="Times New Roman" w:cs="Times New Roman"/>
          <w:color w:val="FFFFFF"/>
          <w:sz w:val="28"/>
          <w:szCs w:val="28"/>
        </w:rPr>
        <w:t>беременная самопроизвольные роды</w:t>
      </w:r>
    </w:p>
    <w:p w:rsidR="00217E4A" w:rsidRPr="00BF5525" w:rsidRDefault="00217E4A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3AC3" w:rsidRPr="00BF5525" w:rsidRDefault="00BF5525" w:rsidP="009F2F64">
      <w:pPr>
        <w:pStyle w:val="51"/>
        <w:spacing w:before="0" w:after="0"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br w:type="page"/>
      </w:r>
      <w:r w:rsidR="00BF3AC3" w:rsidRPr="00BF5525">
        <w:rPr>
          <w:sz w:val="28"/>
          <w:szCs w:val="28"/>
          <w:lang w:val="ru-RU" w:eastAsia="x-none"/>
        </w:rPr>
        <w:t>Предварите</w:t>
      </w:r>
      <w:r w:rsidRPr="00BF5525">
        <w:rPr>
          <w:sz w:val="28"/>
          <w:szCs w:val="28"/>
          <w:lang w:val="ru-RU" w:eastAsia="x-none"/>
        </w:rPr>
        <w:t>льный диагноз и его обоснование</w:t>
      </w:r>
    </w:p>
    <w:p w:rsidR="00BF5525" w:rsidRPr="00BF5525" w:rsidRDefault="00BF5525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Срочные самопроизвольн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ые роды при сроке беременности 40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недель. Продольное положение плода, вторая позиция, передний вид,</w:t>
      </w:r>
      <w:r w:rsidRPr="00BF5525">
        <w:rPr>
          <w:rStyle w:val="1212pt1"/>
          <w:rFonts w:cs="Times New Roman"/>
          <w:color w:val="auto"/>
          <w:sz w:val="28"/>
          <w:szCs w:val="28"/>
        </w:rPr>
        <w:t xml:space="preserve"> головное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предлежание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. Преждевременный разрыв плодных оболочек.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Продольное положение (на основании второго приема Леопольда), вторая позиция (на основании второго приема Леопольда - спинка плода обращена вправо), передний вид позиции (на основании второго приема Леопольда - спинка плода обращена кпереди), головное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предлежание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(на основании третьего и четвертого приема Леопольда - определяется головка, прижатая ко входу в</w:t>
      </w:r>
      <w:r w:rsidR="009F2F6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малый таз). Диагноз преждевременного разрыва плодных оболочек выставлен на основании жалоб (на излитие околоплодных вод) и данных, полученных при влагалищном исследовании (плодного пузыря нет).</w:t>
      </w:r>
    </w:p>
    <w:p w:rsidR="00BF5525" w:rsidRPr="00BF5525" w:rsidRDefault="00BF5525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План ведения беременной и родов</w:t>
      </w:r>
    </w:p>
    <w:p w:rsidR="00BF5525" w:rsidRPr="00BF5525" w:rsidRDefault="00BF5525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BF3AC3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sz w:val="28"/>
          <w:szCs w:val="28"/>
          <w:lang w:val="ru-RU"/>
        </w:rPr>
        <w:t xml:space="preserve">Роды через </w:t>
      </w:r>
      <w:r w:rsidR="00022398" w:rsidRPr="00BF5525">
        <w:rPr>
          <w:sz w:val="28"/>
          <w:szCs w:val="28"/>
          <w:lang w:val="ru-RU"/>
        </w:rPr>
        <w:t>естественные родовые пути.</w:t>
      </w:r>
    </w:p>
    <w:p w:rsidR="00BF3AC3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sz w:val="28"/>
          <w:szCs w:val="28"/>
          <w:lang w:val="ru-RU"/>
        </w:rPr>
        <w:t>Протокол ведения родов.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Первый период родов. Дата и время начала регулярных схваток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04.03</w:t>
      </w:r>
      <w:r w:rsidR="00D94BAD" w:rsidRPr="00BF5525">
        <w:rPr>
          <w:rFonts w:ascii="Times New Roman" w:hAnsi="Times New Roman" w:cs="Times New Roman"/>
          <w:color w:val="auto"/>
          <w:sz w:val="28"/>
          <w:szCs w:val="28"/>
        </w:rPr>
        <w:t>.2011, 10</w:t>
      </w:r>
      <w:r w:rsidR="00022398" w:rsidRPr="00BF5525">
        <w:rPr>
          <w:rFonts w:ascii="Times New Roman" w:hAnsi="Times New Roman" w:cs="Times New Roman"/>
          <w:color w:val="auto"/>
          <w:sz w:val="28"/>
          <w:szCs w:val="28"/>
        </w:rPr>
        <w:t>.00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Дата и время отхождения околоплодных вод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04.03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.2011, </w:t>
      </w:r>
      <w:r w:rsidR="00022398" w:rsidRPr="00BF5525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:00</w:t>
      </w:r>
    </w:p>
    <w:p w:rsidR="00D94BAD" w:rsidRPr="00BF5525" w:rsidRDefault="00D94BAD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04.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04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.11. время 12.00 Жалобы на схватки, головную боль. Зрение ясное. Матка в тонусе. Положение плода продольное, вторая позиция, передний вид позиции, предлежит головка, прижата ко входу. Шевеление есть. Сердцебиение ритмичное, ясное, 140 уд в мин. Схватки по 20 секунд через каждые 3 минут. Воды подтекают, светлые. Безводный промежуток 1ч.</w:t>
      </w:r>
    </w:p>
    <w:p w:rsidR="00D94BAD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04.03</w:t>
      </w:r>
      <w:r w:rsidR="00D94BAD" w:rsidRPr="00BF5525">
        <w:rPr>
          <w:rFonts w:ascii="Times New Roman" w:hAnsi="Times New Roman" w:cs="Times New Roman"/>
          <w:color w:val="auto"/>
          <w:sz w:val="28"/>
          <w:szCs w:val="28"/>
        </w:rPr>
        <w:t>.11. время 14.00 Жалобы на схватки, головную боль. Зрение ясное. Матка в тонусе. Положение плода продольное, вторая позиция, передний вид позиции, предлежит головка, прижата ко входу. Шевеление есть. Сердцебиение ритмичное, ясное, 140 уд в мин. Схватки по 20 секунд через каждые 3 минут. Воды подтекают, светлые. Безводный промежуток 3ч.</w:t>
      </w:r>
    </w:p>
    <w:p w:rsidR="00D94BAD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04.03</w:t>
      </w:r>
      <w:r w:rsidR="00D94BAD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.11. время 16.00 Жалобы на схватки, головную боль. Зрение ясное. Матка в тонусе. Положение плода продольное, вторая позиция, передний вид позиции, предлежит головка, прижата ко входу. Шевеление есть. Сердцебиение ритмичное, ясное, 140 уд в мин. Схватки по 20 секунд через каждые 3 минут. Воды подтекают, светлые. Безводный промежуток </w:t>
      </w:r>
      <w:r w:rsidR="00044F2D" w:rsidRPr="00BF552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94BAD" w:rsidRPr="00BF5525">
        <w:rPr>
          <w:rFonts w:ascii="Times New Roman" w:hAnsi="Times New Roman" w:cs="Times New Roman"/>
          <w:color w:val="auto"/>
          <w:sz w:val="28"/>
          <w:szCs w:val="28"/>
        </w:rPr>
        <w:t>ч.</w:t>
      </w:r>
    </w:p>
    <w:p w:rsidR="00044F2D" w:rsidRPr="00BF5525" w:rsidRDefault="00044F2D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04.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03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.11. время 16.30 Назначено обезболивание в связи болезненными схватками –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промедол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20мг, атропин 0,3мг в/в.</w:t>
      </w:r>
    </w:p>
    <w:p w:rsidR="00044F2D" w:rsidRPr="00BF5525" w:rsidRDefault="00C0713B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04.03</w:t>
      </w:r>
      <w:r w:rsidR="00044F2D" w:rsidRPr="00BF5525">
        <w:rPr>
          <w:rFonts w:ascii="Times New Roman" w:hAnsi="Times New Roman" w:cs="Times New Roman"/>
          <w:color w:val="auto"/>
          <w:sz w:val="28"/>
          <w:szCs w:val="28"/>
        </w:rPr>
        <w:t>.11. время 18.00 Жалобы на схватки, головную боль. Зрение ясное. Матка в тонусе. Положение плода продольное, вторая позиция, передний вид позиции, предлежит головка, прижата ко входу. Шевеление есть. Сердцебиение ритмичное, ясное, 148 уд в мин. Схватки по 30 секунд через каждые 5 минут. Воды подтекают, светлые. Безводный промежуток 7ч.</w:t>
      </w:r>
    </w:p>
    <w:p w:rsidR="00BF3AC3" w:rsidRPr="00BF5525" w:rsidRDefault="00C0713B" w:rsidP="009F2F64">
      <w:pPr>
        <w:spacing w:line="360" w:lineRule="auto"/>
        <w:ind w:firstLine="709"/>
        <w:jc w:val="both"/>
        <w:rPr>
          <w:rStyle w:val="10pt"/>
          <w:rFonts w:cs="Times New Roman"/>
          <w:i w:val="0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04.03</w:t>
      </w:r>
      <w:r w:rsidR="00044F2D" w:rsidRPr="00BF5525">
        <w:rPr>
          <w:rFonts w:ascii="Times New Roman" w:hAnsi="Times New Roman" w:cs="Times New Roman"/>
          <w:color w:val="auto"/>
          <w:sz w:val="28"/>
          <w:szCs w:val="28"/>
        </w:rPr>
        <w:t>.11. время 20.00 Жалобы на потуги. Зрение ясное. Матка в тонусе. Положение плода продольное, вторая позиция, передний вид позиции, предлежит головка, прижата ко входу. Шевеление есть. Сердцебиение ритмичное, ясное, 140 уд в мин. Схватки по 20 секунд через каждые 3 минут. Воды подтекают, светлые. Безводный промежуток 9ч. Переведена в родильный зал.</w:t>
      </w:r>
    </w:p>
    <w:p w:rsidR="00BF3AC3" w:rsidRPr="00BF5525" w:rsidRDefault="00BF3AC3" w:rsidP="009F2F64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F5525">
        <w:rPr>
          <w:rStyle w:val="10pt"/>
          <w:i w:val="0"/>
          <w:iCs/>
          <w:sz w:val="28"/>
          <w:szCs w:val="32"/>
          <w:lang w:val="ru-RU"/>
        </w:rPr>
        <w:t xml:space="preserve">Второй период родов. </w:t>
      </w:r>
      <w:r w:rsidRPr="00BF5525">
        <w:rPr>
          <w:sz w:val="28"/>
          <w:szCs w:val="28"/>
          <w:lang w:val="ru-RU"/>
        </w:rPr>
        <w:t>Время перевода женщины</w:t>
      </w:r>
      <w:r w:rsidR="00044F2D" w:rsidRPr="00BF5525">
        <w:rPr>
          <w:sz w:val="28"/>
          <w:szCs w:val="28"/>
          <w:lang w:val="ru-RU"/>
        </w:rPr>
        <w:t xml:space="preserve"> в</w:t>
      </w:r>
      <w:r w:rsidRPr="00BF5525">
        <w:rPr>
          <w:sz w:val="28"/>
          <w:szCs w:val="28"/>
          <w:lang w:val="ru-RU"/>
        </w:rPr>
        <w:t xml:space="preserve"> родильный зал </w:t>
      </w:r>
      <w:r w:rsidR="00044F2D" w:rsidRPr="00BF5525">
        <w:rPr>
          <w:sz w:val="28"/>
          <w:szCs w:val="28"/>
          <w:lang w:val="ru-RU"/>
        </w:rPr>
        <w:t>20</w:t>
      </w:r>
      <w:r w:rsidRPr="00BF5525">
        <w:rPr>
          <w:sz w:val="28"/>
          <w:szCs w:val="28"/>
          <w:lang w:val="ru-RU"/>
        </w:rPr>
        <w:t xml:space="preserve">:00. </w:t>
      </w:r>
      <w:r w:rsidR="00C0713B" w:rsidRPr="00BF5525">
        <w:rPr>
          <w:sz w:val="28"/>
          <w:szCs w:val="28"/>
          <w:lang w:val="ru-RU"/>
        </w:rPr>
        <w:t xml:space="preserve">5 ЕД окситоцина разводят в 500 мл 5% раствора глюкозы (декстрозы) или изотонического раствора хлорида натрия. Внутривенную </w:t>
      </w:r>
      <w:proofErr w:type="spellStart"/>
      <w:r w:rsidR="00C0713B" w:rsidRPr="00BF5525">
        <w:rPr>
          <w:sz w:val="28"/>
          <w:szCs w:val="28"/>
          <w:lang w:val="ru-RU"/>
        </w:rPr>
        <w:t>инфузию</w:t>
      </w:r>
      <w:proofErr w:type="spellEnd"/>
      <w:r w:rsidR="00C0713B" w:rsidRPr="00BF5525">
        <w:rPr>
          <w:sz w:val="28"/>
          <w:szCs w:val="28"/>
          <w:lang w:val="ru-RU"/>
        </w:rPr>
        <w:t xml:space="preserve"> начинают с 1 мл в 1 мин. (10 капель/мин). Через каждые 15-20 мин дозу увеличивают на 10 капель. </w:t>
      </w:r>
      <w:r w:rsidRPr="00BF5525">
        <w:rPr>
          <w:sz w:val="28"/>
          <w:szCs w:val="28"/>
          <w:lang w:val="ru-RU"/>
        </w:rPr>
        <w:t>Схватки постоянные, сердцебиение плода 14</w:t>
      </w:r>
      <w:r w:rsidR="00044F2D" w:rsidRPr="00BF5525">
        <w:rPr>
          <w:sz w:val="28"/>
          <w:szCs w:val="28"/>
          <w:lang w:val="ru-RU"/>
        </w:rPr>
        <w:t>0</w:t>
      </w:r>
      <w:r w:rsidRPr="00BF5525">
        <w:rPr>
          <w:sz w:val="28"/>
          <w:szCs w:val="28"/>
          <w:lang w:val="ru-RU"/>
        </w:rPr>
        <w:t xml:space="preserve"> уд/мин.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Время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врезывания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головки </w:t>
      </w:r>
      <w:r w:rsidR="00044F2D" w:rsidRPr="00BF5525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044F2D" w:rsidRPr="00BF5525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, прорезывания головки </w:t>
      </w:r>
      <w:r w:rsidR="00044F2D" w:rsidRPr="00BF5525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044F2D" w:rsidRPr="00BF5525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Моменты биомеханизма проводимых родов:</w:t>
      </w:r>
    </w:p>
    <w:p w:rsidR="00BF3AC3" w:rsidRPr="00BF5525" w:rsidRDefault="00BF3AC3" w:rsidP="009F2F64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вставление головки плода во вход в малый таз</w:t>
      </w:r>
    </w:p>
    <w:p w:rsidR="00BF3AC3" w:rsidRPr="00BF5525" w:rsidRDefault="00BF3AC3" w:rsidP="009F2F64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сгибание головки</w:t>
      </w:r>
    </w:p>
    <w:p w:rsidR="00BF3AC3" w:rsidRPr="00BF5525" w:rsidRDefault="00BF3AC3" w:rsidP="009F2F64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внутренний поворот головки</w:t>
      </w:r>
    </w:p>
    <w:p w:rsidR="00BF3AC3" w:rsidRPr="00BF5525" w:rsidRDefault="00BF3AC3" w:rsidP="009F2F64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разгибание головки</w:t>
      </w:r>
    </w:p>
    <w:p w:rsidR="00BF3AC3" w:rsidRPr="00BF5525" w:rsidRDefault="00BF3AC3" w:rsidP="009F2F64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внутренний поворот туловища и наружный поворот головки</w:t>
      </w:r>
    </w:p>
    <w:p w:rsidR="00BF3AC3" w:rsidRPr="00BF5525" w:rsidRDefault="00BF3AC3" w:rsidP="009F2F64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выхождение туловища и всего тела плода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Акушерское пособие:</w:t>
      </w:r>
    </w:p>
    <w:p w:rsidR="00BF3AC3" w:rsidRPr="00BF5525" w:rsidRDefault="00BF3AC3" w:rsidP="009F2F64">
      <w:pPr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не противодействовать поступательному действию головки.</w:t>
      </w:r>
    </w:p>
    <w:p w:rsidR="00BF3AC3" w:rsidRPr="00BF5525" w:rsidRDefault="00BF3AC3" w:rsidP="009F2F64">
      <w:pPr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защита промежности</w:t>
      </w:r>
    </w:p>
    <w:p w:rsidR="00BF3AC3" w:rsidRPr="00BF5525" w:rsidRDefault="00BF3AC3" w:rsidP="009F2F64">
      <w:pPr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помощь при разгибании головки</w:t>
      </w:r>
    </w:p>
    <w:p w:rsidR="00BF3AC3" w:rsidRPr="00BF5525" w:rsidRDefault="00BF3AC3" w:rsidP="009F2F64">
      <w:pPr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извлечение плода в момент потуг</w:t>
      </w:r>
    </w:p>
    <w:p w:rsidR="00BF3AC3" w:rsidRPr="00BF5525" w:rsidRDefault="00BF3AC3" w:rsidP="009F2F64">
      <w:pPr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извлечение за подмышечные впадины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Время рождения </w:t>
      </w:r>
      <w:r w:rsidR="00044F2D" w:rsidRPr="00BF5525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044F2D" w:rsidRPr="00BF5525">
        <w:rPr>
          <w:rFonts w:ascii="Times New Roman" w:hAnsi="Times New Roman" w:cs="Times New Roman"/>
          <w:color w:val="auto"/>
          <w:sz w:val="28"/>
          <w:szCs w:val="28"/>
        </w:rPr>
        <w:t>25, пол женский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72C92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Время пережатия пуповины 20.27. Длина пуповины </w:t>
      </w:r>
      <w:smartTag w:uri="urn:schemas-microsoft-com:office:smarttags" w:element="metricconverter">
        <w:smartTagPr>
          <w:attr w:name="ProductID" w:val="57 см"/>
        </w:smartTagPr>
        <w:r w:rsidR="00372C92" w:rsidRPr="00BF5525">
          <w:rPr>
            <w:rFonts w:ascii="Times New Roman" w:hAnsi="Times New Roman" w:cs="Times New Roman"/>
            <w:color w:val="auto"/>
            <w:sz w:val="28"/>
            <w:szCs w:val="28"/>
          </w:rPr>
          <w:t>57 см</w:t>
        </w:r>
      </w:smartTag>
      <w:r w:rsidR="00372C92" w:rsidRPr="00BF55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Мероприятия, проводимые новорожденному: отсасывание слизи из верхних дыхательных путей</w:t>
      </w:r>
      <w:r w:rsidR="00372C92" w:rsidRPr="00BF5525">
        <w:rPr>
          <w:rFonts w:ascii="Times New Roman" w:hAnsi="Times New Roman" w:cs="Times New Roman"/>
          <w:color w:val="auto"/>
          <w:sz w:val="28"/>
          <w:szCs w:val="28"/>
        </w:rPr>
        <w:t>, ингаляция кислорода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Первичный туалет новорожденного. Профилактика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гонобленореи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>. Группа крови новорожденного I</w:t>
      </w:r>
      <w:r w:rsidR="00044F2D" w:rsidRPr="00BF5525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Rh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+. 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Оценка новорожденного по шкале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Апгар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557"/>
        <w:gridCol w:w="1245"/>
        <w:gridCol w:w="1211"/>
        <w:gridCol w:w="1045"/>
        <w:gridCol w:w="1321"/>
        <w:gridCol w:w="1506"/>
      </w:tblGrid>
      <w:tr w:rsidR="00BF3AC3" w:rsidRPr="00BF5525" w:rsidTr="009F2F64">
        <w:trPr>
          <w:jc w:val="center"/>
        </w:trPr>
        <w:tc>
          <w:tcPr>
            <w:tcW w:w="1248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Время</w:t>
            </w:r>
          </w:p>
        </w:tc>
        <w:tc>
          <w:tcPr>
            <w:tcW w:w="1646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ЧСС</w:t>
            </w:r>
          </w:p>
        </w:tc>
        <w:tc>
          <w:tcPr>
            <w:tcW w:w="1313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Дыхание</w:t>
            </w:r>
          </w:p>
        </w:tc>
        <w:tc>
          <w:tcPr>
            <w:tcW w:w="1277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Окраска кожи</w:t>
            </w:r>
          </w:p>
        </w:tc>
        <w:tc>
          <w:tcPr>
            <w:tcW w:w="1100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Тонус мышц</w:t>
            </w:r>
          </w:p>
        </w:tc>
        <w:tc>
          <w:tcPr>
            <w:tcW w:w="1394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Рефлексы</w:t>
            </w:r>
          </w:p>
        </w:tc>
        <w:tc>
          <w:tcPr>
            <w:tcW w:w="1592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Сумма</w:t>
            </w:r>
          </w:p>
        </w:tc>
      </w:tr>
      <w:tr w:rsidR="00BF3AC3" w:rsidRPr="00BF5525" w:rsidTr="009F2F64">
        <w:trPr>
          <w:jc w:val="center"/>
        </w:trPr>
        <w:tc>
          <w:tcPr>
            <w:tcW w:w="1248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1 мин</w:t>
            </w:r>
          </w:p>
        </w:tc>
        <w:tc>
          <w:tcPr>
            <w:tcW w:w="1646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2</w:t>
            </w:r>
          </w:p>
        </w:tc>
        <w:tc>
          <w:tcPr>
            <w:tcW w:w="1277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1</w:t>
            </w:r>
          </w:p>
        </w:tc>
        <w:tc>
          <w:tcPr>
            <w:tcW w:w="1100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2</w:t>
            </w:r>
          </w:p>
        </w:tc>
        <w:tc>
          <w:tcPr>
            <w:tcW w:w="1394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2</w:t>
            </w:r>
          </w:p>
        </w:tc>
        <w:tc>
          <w:tcPr>
            <w:tcW w:w="1592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8</w:t>
            </w:r>
          </w:p>
        </w:tc>
      </w:tr>
      <w:tr w:rsidR="00BF3AC3" w:rsidRPr="00BF5525" w:rsidTr="009F2F64">
        <w:trPr>
          <w:jc w:val="center"/>
        </w:trPr>
        <w:tc>
          <w:tcPr>
            <w:tcW w:w="1248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5 мин</w:t>
            </w:r>
          </w:p>
        </w:tc>
        <w:tc>
          <w:tcPr>
            <w:tcW w:w="1646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2</w:t>
            </w:r>
          </w:p>
        </w:tc>
        <w:tc>
          <w:tcPr>
            <w:tcW w:w="1313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2</w:t>
            </w:r>
          </w:p>
        </w:tc>
        <w:tc>
          <w:tcPr>
            <w:tcW w:w="1277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1</w:t>
            </w:r>
          </w:p>
        </w:tc>
        <w:tc>
          <w:tcPr>
            <w:tcW w:w="1100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2</w:t>
            </w:r>
          </w:p>
        </w:tc>
        <w:tc>
          <w:tcPr>
            <w:tcW w:w="1394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2</w:t>
            </w:r>
          </w:p>
        </w:tc>
        <w:tc>
          <w:tcPr>
            <w:tcW w:w="1592" w:type="dxa"/>
            <w:vAlign w:val="center"/>
          </w:tcPr>
          <w:p w:rsidR="00BF3AC3" w:rsidRPr="00BF5525" w:rsidRDefault="00BF3AC3" w:rsidP="009F2F64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F55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9</w:t>
            </w:r>
          </w:p>
        </w:tc>
      </w:tr>
    </w:tbl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 новорожденного: масса тела при рождении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3700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, рост 5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, окружность головы </w:t>
      </w:r>
      <w:smartTag w:uri="urn:schemas-microsoft-com:office:smarttags" w:element="metricconverter">
        <w:smartTagPr>
          <w:attr w:name="ProductID" w:val="35 см"/>
        </w:smartTagPr>
        <w:r w:rsidRPr="00BF5525">
          <w:rPr>
            <w:rFonts w:ascii="Times New Roman" w:hAnsi="Times New Roman" w:cs="Times New Roman"/>
            <w:color w:val="auto"/>
            <w:sz w:val="28"/>
            <w:szCs w:val="28"/>
          </w:rPr>
          <w:t>3</w:t>
        </w:r>
        <w:r w:rsidR="00C0713B" w:rsidRPr="00BF5525">
          <w:rPr>
            <w:rFonts w:ascii="Times New Roman" w:hAnsi="Times New Roman" w:cs="Times New Roman"/>
            <w:color w:val="auto"/>
            <w:sz w:val="28"/>
            <w:szCs w:val="28"/>
          </w:rPr>
          <w:t xml:space="preserve">5 </w:t>
        </w:r>
        <w:r w:rsidR="006A7052" w:rsidRPr="00BF5525">
          <w:rPr>
            <w:rFonts w:ascii="Times New Roman" w:hAnsi="Times New Roman" w:cs="Times New Roman"/>
            <w:color w:val="auto"/>
            <w:sz w:val="28"/>
            <w:szCs w:val="28"/>
          </w:rPr>
          <w:t>см</w:t>
        </w:r>
      </w:smartTag>
      <w:r w:rsidR="006A7052" w:rsidRPr="00BF5525">
        <w:rPr>
          <w:rFonts w:ascii="Times New Roman" w:hAnsi="Times New Roman" w:cs="Times New Roman"/>
          <w:color w:val="auto"/>
          <w:sz w:val="28"/>
          <w:szCs w:val="28"/>
        </w:rPr>
        <w:t>, окружность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груди </w:t>
      </w:r>
      <w:smartTag w:uri="urn:schemas-microsoft-com:office:smarttags" w:element="metricconverter">
        <w:smartTagPr>
          <w:attr w:name="ProductID" w:val="35 см"/>
        </w:smartTagPr>
        <w:r w:rsidRPr="00BF5525">
          <w:rPr>
            <w:rFonts w:ascii="Times New Roman" w:hAnsi="Times New Roman" w:cs="Times New Roman"/>
            <w:color w:val="auto"/>
            <w:sz w:val="28"/>
            <w:szCs w:val="28"/>
          </w:rPr>
          <w:t>3</w:t>
        </w:r>
        <w:r w:rsidR="00BD3C04" w:rsidRPr="00BF5525">
          <w:rPr>
            <w:rFonts w:ascii="Times New Roman" w:hAnsi="Times New Roman" w:cs="Times New Roman"/>
            <w:color w:val="auto"/>
            <w:sz w:val="28"/>
            <w:szCs w:val="28"/>
          </w:rPr>
          <w:t>5</w:t>
        </w:r>
        <w:r w:rsidRPr="00BF5525">
          <w:rPr>
            <w:rFonts w:ascii="Times New Roman" w:hAnsi="Times New Roman" w:cs="Times New Roman"/>
            <w:color w:val="auto"/>
            <w:sz w:val="28"/>
            <w:szCs w:val="28"/>
          </w:rPr>
          <w:t xml:space="preserve"> см</w:t>
        </w:r>
      </w:smartTag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Третий период родов – последовый.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Признаки отделения плаценты</w:t>
      </w:r>
      <w:r w:rsidR="00BD3C0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(Шредера, Альфреда, </w:t>
      </w:r>
      <w:proofErr w:type="spellStart"/>
      <w:r w:rsidR="00BD3C04" w:rsidRPr="00BF5525">
        <w:rPr>
          <w:rFonts w:ascii="Times New Roman" w:hAnsi="Times New Roman" w:cs="Times New Roman"/>
          <w:color w:val="auto"/>
          <w:sz w:val="28"/>
          <w:szCs w:val="28"/>
        </w:rPr>
        <w:t>Штрасмана</w:t>
      </w:r>
      <w:proofErr w:type="spellEnd"/>
      <w:r w:rsidR="00BD3C04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, Микулича, Клейна, </w:t>
      </w:r>
      <w:proofErr w:type="spellStart"/>
      <w:r w:rsidR="00BD3C04" w:rsidRPr="00BF5525">
        <w:rPr>
          <w:rFonts w:ascii="Times New Roman" w:hAnsi="Times New Roman" w:cs="Times New Roman"/>
          <w:color w:val="auto"/>
          <w:sz w:val="28"/>
          <w:szCs w:val="28"/>
        </w:rPr>
        <w:t>Кюстнера-Чукалов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). Время отделения последа 21.37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D3C04" w:rsidRPr="00BF552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асса </w:t>
      </w:r>
      <w:smartTag w:uri="urn:schemas-microsoft-com:office:smarttags" w:element="metricconverter">
        <w:smartTagPr>
          <w:attr w:name="ProductID" w:val="700 г"/>
        </w:smartTagPr>
        <w:r w:rsidR="00BD3C04" w:rsidRPr="00BF5525">
          <w:rPr>
            <w:rFonts w:ascii="Times New Roman" w:hAnsi="Times New Roman" w:cs="Times New Roman"/>
            <w:color w:val="auto"/>
            <w:sz w:val="28"/>
            <w:szCs w:val="28"/>
          </w:rPr>
          <w:t>70</w:t>
        </w:r>
        <w:r w:rsidRPr="00BF5525">
          <w:rPr>
            <w:rFonts w:ascii="Times New Roman" w:hAnsi="Times New Roman" w:cs="Times New Roman"/>
            <w:color w:val="auto"/>
            <w:sz w:val="28"/>
            <w:szCs w:val="28"/>
          </w:rPr>
          <w:t>0 г</w:t>
        </w:r>
      </w:smartTag>
      <w:r w:rsidRPr="00BF5525">
        <w:rPr>
          <w:rFonts w:ascii="Times New Roman" w:hAnsi="Times New Roman" w:cs="Times New Roman"/>
          <w:color w:val="auto"/>
          <w:sz w:val="28"/>
          <w:szCs w:val="28"/>
        </w:rPr>
        <w:t>, оболочки все</w:t>
      </w:r>
      <w:r w:rsidR="00BD3C04" w:rsidRPr="00BF5525">
        <w:rPr>
          <w:rFonts w:ascii="Times New Roman" w:hAnsi="Times New Roman" w:cs="Times New Roman"/>
          <w:color w:val="auto"/>
          <w:sz w:val="28"/>
          <w:szCs w:val="28"/>
        </w:rPr>
        <w:t>, дольки все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Пуповина </w:t>
      </w:r>
      <w:smartTag w:uri="urn:schemas-microsoft-com:office:smarttags" w:element="metricconverter">
        <w:smartTagPr>
          <w:attr w:name="ProductID" w:val="57 см"/>
        </w:smartTagPr>
        <w:r w:rsidR="00BD3C04" w:rsidRPr="00BF5525">
          <w:rPr>
            <w:rFonts w:ascii="Times New Roman" w:hAnsi="Times New Roman" w:cs="Times New Roman"/>
            <w:color w:val="auto"/>
            <w:sz w:val="28"/>
            <w:szCs w:val="28"/>
          </w:rPr>
          <w:t>57</w:t>
        </w:r>
        <w:r w:rsidRPr="00BF5525">
          <w:rPr>
            <w:rFonts w:ascii="Times New Roman" w:hAnsi="Times New Roman" w:cs="Times New Roman"/>
            <w:color w:val="auto"/>
            <w:sz w:val="28"/>
            <w:szCs w:val="28"/>
          </w:rPr>
          <w:t xml:space="preserve"> см</w:t>
        </w:r>
      </w:smartTag>
      <w:r w:rsidRPr="00BF55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713B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Осмотр родовых путей.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В асептических условиях шейка матки осмотрена в зеркалах, разрывов её не выявлено. </w:t>
      </w:r>
    </w:p>
    <w:p w:rsidR="00372C92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Продолжительность родов.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10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часов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35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минут. Первый период 1</w:t>
      </w:r>
      <w:r w:rsidR="00372C92" w:rsidRPr="00BF5525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ча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в. Второй период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25 минут. Третий период 10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 минут.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Кровопотеря 2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50 мл.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>Ранний послеродовый период.</w:t>
      </w:r>
    </w:p>
    <w:p w:rsidR="00BF3AC3" w:rsidRPr="00BF5525" w:rsidRDefault="00BF3AC3" w:rsidP="009F2F64">
      <w:pPr>
        <w:pStyle w:val="121"/>
        <w:spacing w:after="0" w:line="360" w:lineRule="auto"/>
        <w:ind w:firstLine="709"/>
        <w:contextualSpacing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Окраска кожных покровов нормальная, пульс 80 уд</w:t>
      </w:r>
      <w:r w:rsidR="00372C92" w:rsidRPr="00BF5525">
        <w:rPr>
          <w:sz w:val="28"/>
          <w:szCs w:val="28"/>
          <w:lang w:val="ru-RU" w:eastAsia="x-none"/>
        </w:rPr>
        <w:t xml:space="preserve"> в </w:t>
      </w:r>
      <w:r w:rsidRPr="00BF5525">
        <w:rPr>
          <w:sz w:val="28"/>
          <w:szCs w:val="28"/>
          <w:lang w:val="ru-RU" w:eastAsia="x-none"/>
        </w:rPr>
        <w:t>мин, АД 1</w:t>
      </w:r>
      <w:r w:rsidR="00372C92" w:rsidRPr="00BF5525">
        <w:rPr>
          <w:sz w:val="28"/>
          <w:szCs w:val="28"/>
          <w:lang w:val="ru-RU" w:eastAsia="x-none"/>
        </w:rPr>
        <w:t>0</w:t>
      </w:r>
      <w:r w:rsidRPr="00BF5525">
        <w:rPr>
          <w:sz w:val="28"/>
          <w:szCs w:val="28"/>
          <w:lang w:val="ru-RU" w:eastAsia="x-none"/>
        </w:rPr>
        <w:t>0/</w:t>
      </w:r>
      <w:r w:rsidR="00372C92" w:rsidRPr="00BF5525">
        <w:rPr>
          <w:sz w:val="28"/>
          <w:szCs w:val="28"/>
          <w:lang w:val="ru-RU" w:eastAsia="x-none"/>
        </w:rPr>
        <w:t>7</w:t>
      </w:r>
      <w:r w:rsidRPr="00BF5525">
        <w:rPr>
          <w:sz w:val="28"/>
          <w:szCs w:val="28"/>
          <w:lang w:val="ru-RU" w:eastAsia="x-none"/>
        </w:rPr>
        <w:t xml:space="preserve">0, высота стояния дна матки на уровне пупка, тонус матки нормальный, скудные кровяные выделения из половых путей. Общее состояние роженицы удовлетворительное. </w:t>
      </w:r>
    </w:p>
    <w:p w:rsidR="00BF3AC3" w:rsidRPr="00BF5525" w:rsidRDefault="00BF3AC3" w:rsidP="009F2F64">
      <w:pPr>
        <w:pStyle w:val="131"/>
        <w:spacing w:before="0" w:line="360" w:lineRule="auto"/>
        <w:ind w:firstLine="709"/>
        <w:contextualSpacing/>
        <w:jc w:val="both"/>
        <w:rPr>
          <w:b w:val="0"/>
          <w:sz w:val="28"/>
          <w:szCs w:val="28"/>
          <w:u w:val="single"/>
          <w:lang w:val="ru-RU" w:eastAsia="x-none"/>
        </w:rPr>
      </w:pPr>
    </w:p>
    <w:p w:rsidR="00BF3AC3" w:rsidRPr="00BF5525" w:rsidRDefault="00BF3AC3" w:rsidP="009F2F64">
      <w:pPr>
        <w:pStyle w:val="131"/>
        <w:spacing w:before="0" w:line="360" w:lineRule="auto"/>
        <w:ind w:firstLine="709"/>
        <w:contextualSpacing/>
        <w:jc w:val="both"/>
        <w:rPr>
          <w:b w:val="0"/>
          <w:sz w:val="28"/>
          <w:szCs w:val="28"/>
          <w:lang w:val="ru-RU" w:eastAsia="x-none"/>
        </w:rPr>
      </w:pPr>
      <w:r w:rsidRPr="00BF5525">
        <w:rPr>
          <w:b w:val="0"/>
          <w:sz w:val="28"/>
          <w:szCs w:val="28"/>
          <w:lang w:val="ru-RU" w:eastAsia="x-none"/>
        </w:rPr>
        <w:t>Клинический диагноз.</w:t>
      </w:r>
    </w:p>
    <w:p w:rsidR="00BF5525" w:rsidRPr="00BF5525" w:rsidRDefault="00BF5525" w:rsidP="009F2F64">
      <w:pPr>
        <w:pStyle w:val="131"/>
        <w:spacing w:before="0" w:line="360" w:lineRule="auto"/>
        <w:ind w:firstLine="709"/>
        <w:contextualSpacing/>
        <w:jc w:val="both"/>
        <w:rPr>
          <w:b w:val="0"/>
          <w:sz w:val="28"/>
          <w:szCs w:val="28"/>
          <w:lang w:val="ru-RU" w:eastAsia="x-none"/>
        </w:rPr>
      </w:pPr>
    </w:p>
    <w:p w:rsidR="00BF5525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Основной: </w:t>
      </w:r>
      <w:r w:rsidRPr="00BF5525">
        <w:rPr>
          <w:rFonts w:ascii="Times New Roman" w:hAnsi="Times New Roman" w:cs="Times New Roman"/>
          <w:bCs/>
          <w:color w:val="auto"/>
          <w:sz w:val="28"/>
          <w:szCs w:val="28"/>
        </w:rPr>
        <w:t>Срочные самопроизвольн</w:t>
      </w:r>
      <w:r w:rsidR="00C0713B" w:rsidRPr="00BF5525">
        <w:rPr>
          <w:rFonts w:ascii="Times New Roman" w:hAnsi="Times New Roman" w:cs="Times New Roman"/>
          <w:bCs/>
          <w:color w:val="auto"/>
          <w:sz w:val="28"/>
          <w:szCs w:val="28"/>
        </w:rPr>
        <w:t>ые роды при сроке беременности 40</w:t>
      </w:r>
      <w:r w:rsidRPr="00BF55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недель.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Продольное положение плода, вторая позиция, передний вид,</w:t>
      </w:r>
      <w:r w:rsidRPr="00BF5525">
        <w:rPr>
          <w:rStyle w:val="1212pt1"/>
          <w:rFonts w:cs="Times New Roman"/>
          <w:color w:val="auto"/>
          <w:sz w:val="28"/>
          <w:szCs w:val="28"/>
        </w:rPr>
        <w:t xml:space="preserve"> головное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предлежание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51397" w:rsidRPr="00BF5525" w:rsidRDefault="00BF3AC3" w:rsidP="009F2F64">
      <w:pPr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napToGrid w:val="0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Сопутствующие заболевания</w:t>
      </w:r>
      <w:r w:rsidR="00451397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: Анемия беременных</w:t>
      </w:r>
      <w:r w:rsidR="00C0713B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легкой степени</w:t>
      </w:r>
      <w:r w:rsidR="00451397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. </w:t>
      </w:r>
      <w:proofErr w:type="spellStart"/>
      <w:r w:rsidR="00451397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Фетоплацентарная</w:t>
      </w:r>
      <w:proofErr w:type="spellEnd"/>
      <w:r w:rsidR="00451397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недостаточность 1 степень. 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и оперативные вмешательства: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стимуляция потуг окситоцином.</w:t>
      </w:r>
    </w:p>
    <w:p w:rsidR="00BF3AC3" w:rsidRPr="00BF5525" w:rsidRDefault="00BF3AC3" w:rsidP="009F2F64">
      <w:pPr>
        <w:pStyle w:val="131"/>
        <w:spacing w:before="0" w:line="360" w:lineRule="auto"/>
        <w:ind w:firstLine="709"/>
        <w:contextualSpacing/>
        <w:jc w:val="both"/>
        <w:rPr>
          <w:b w:val="0"/>
          <w:sz w:val="28"/>
          <w:szCs w:val="28"/>
          <w:lang w:val="ru-RU" w:eastAsia="x-none"/>
        </w:rPr>
      </w:pPr>
      <w:r w:rsidRPr="00BF5525">
        <w:rPr>
          <w:b w:val="0"/>
          <w:sz w:val="28"/>
          <w:szCs w:val="28"/>
          <w:lang w:val="ru-RU" w:eastAsia="x-none"/>
        </w:rPr>
        <w:t>Переводной эпикриз.</w:t>
      </w:r>
    </w:p>
    <w:p w:rsidR="00BF3AC3" w:rsidRPr="00BF5525" w:rsidRDefault="00C0713B" w:rsidP="009F2F64">
      <w:pPr>
        <w:pStyle w:val="121"/>
        <w:spacing w:after="0" w:line="360" w:lineRule="auto"/>
        <w:ind w:firstLine="709"/>
        <w:contextualSpacing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04.03</w:t>
      </w:r>
      <w:r w:rsidR="00BF3AC3" w:rsidRPr="00BF5525">
        <w:rPr>
          <w:sz w:val="28"/>
          <w:szCs w:val="28"/>
          <w:lang w:val="ru-RU" w:eastAsia="x-none"/>
        </w:rPr>
        <w:t xml:space="preserve">.2011, </w:t>
      </w:r>
      <w:r w:rsidR="00451397" w:rsidRPr="00BF5525">
        <w:rPr>
          <w:sz w:val="28"/>
          <w:szCs w:val="28"/>
          <w:lang w:val="ru-RU" w:eastAsia="x-none"/>
        </w:rPr>
        <w:t>22.25</w:t>
      </w:r>
      <w:r w:rsidR="00BF3AC3" w:rsidRPr="00BF5525">
        <w:rPr>
          <w:sz w:val="28"/>
          <w:szCs w:val="28"/>
          <w:lang w:val="ru-RU" w:eastAsia="x-none"/>
        </w:rPr>
        <w:t xml:space="preserve"> Состояние удовлетворительное. Жалоб нет. Пульс </w:t>
      </w:r>
      <w:r w:rsidR="00451397" w:rsidRPr="00BF5525">
        <w:rPr>
          <w:sz w:val="28"/>
          <w:szCs w:val="28"/>
          <w:lang w:val="ru-RU" w:eastAsia="x-none"/>
        </w:rPr>
        <w:t>80</w:t>
      </w:r>
      <w:r w:rsidR="00BF3AC3" w:rsidRPr="00BF5525">
        <w:rPr>
          <w:sz w:val="28"/>
          <w:szCs w:val="28"/>
          <w:lang w:val="ru-RU" w:eastAsia="x-none"/>
        </w:rPr>
        <w:t xml:space="preserve"> уд/мин, АД 1</w:t>
      </w:r>
      <w:r w:rsidR="00451397" w:rsidRPr="00BF5525">
        <w:rPr>
          <w:sz w:val="28"/>
          <w:szCs w:val="28"/>
          <w:lang w:val="ru-RU" w:eastAsia="x-none"/>
        </w:rPr>
        <w:t>10</w:t>
      </w:r>
      <w:r w:rsidR="00BF3AC3" w:rsidRPr="00BF5525">
        <w:rPr>
          <w:sz w:val="28"/>
          <w:szCs w:val="28"/>
          <w:lang w:val="ru-RU" w:eastAsia="x-none"/>
        </w:rPr>
        <w:t xml:space="preserve">/70 </w:t>
      </w:r>
      <w:proofErr w:type="spellStart"/>
      <w:r w:rsidR="00BF3AC3" w:rsidRPr="00BF5525">
        <w:rPr>
          <w:sz w:val="28"/>
          <w:szCs w:val="28"/>
          <w:lang w:val="ru-RU" w:eastAsia="x-none"/>
        </w:rPr>
        <w:t>мм.рт.ст</w:t>
      </w:r>
      <w:proofErr w:type="spellEnd"/>
      <w:r w:rsidR="00BF3AC3" w:rsidRPr="00BF5525">
        <w:rPr>
          <w:sz w:val="28"/>
          <w:szCs w:val="28"/>
          <w:lang w:val="ru-RU" w:eastAsia="x-none"/>
        </w:rPr>
        <w:t xml:space="preserve">., окраска кожных покровов без особенностей. Матка плотная, из половых путей умеренные кровяные выделения. Моча выделяется самостоятельно. Переведена в послеродовую палату. Прогноз в отношении послеродового периода благоприятный. </w:t>
      </w:r>
    </w:p>
    <w:p w:rsidR="00BF3AC3" w:rsidRPr="00BF5525" w:rsidRDefault="00BF3AC3" w:rsidP="009F2F64">
      <w:pPr>
        <w:pStyle w:val="121"/>
        <w:spacing w:after="0" w:line="360" w:lineRule="auto"/>
        <w:ind w:firstLine="709"/>
        <w:contextualSpacing/>
        <w:rPr>
          <w:rStyle w:val="120"/>
          <w:i w:val="0"/>
          <w:iCs/>
          <w:sz w:val="28"/>
          <w:szCs w:val="28"/>
          <w:lang w:val="ru-RU" w:eastAsia="x-none"/>
        </w:rPr>
      </w:pPr>
      <w:r w:rsidRPr="00BF5525">
        <w:rPr>
          <w:rStyle w:val="120"/>
          <w:i w:val="0"/>
          <w:iCs/>
          <w:sz w:val="28"/>
          <w:szCs w:val="28"/>
          <w:lang w:val="ru-RU" w:eastAsia="x-none"/>
        </w:rPr>
        <w:t>Лист назначений в послеродовом периоде.</w:t>
      </w:r>
    </w:p>
    <w:p w:rsidR="00BF3AC3" w:rsidRPr="00BF5525" w:rsidRDefault="00BF3AC3" w:rsidP="009F2F64">
      <w:pPr>
        <w:pStyle w:val="121"/>
        <w:numPr>
          <w:ilvl w:val="0"/>
          <w:numId w:val="29"/>
        </w:numPr>
        <w:spacing w:after="0" w:line="360" w:lineRule="auto"/>
        <w:ind w:left="0" w:firstLine="709"/>
        <w:contextualSpacing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режим общий;</w:t>
      </w:r>
    </w:p>
    <w:p w:rsidR="00BF3AC3" w:rsidRPr="00BF5525" w:rsidRDefault="00BF3AC3" w:rsidP="009F2F64">
      <w:pPr>
        <w:pStyle w:val="651"/>
        <w:numPr>
          <w:ilvl w:val="0"/>
          <w:numId w:val="29"/>
        </w:numPr>
        <w:tabs>
          <w:tab w:val="left" w:pos="1132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стол общий;</w:t>
      </w:r>
    </w:p>
    <w:p w:rsidR="00BF3AC3" w:rsidRPr="00BF5525" w:rsidRDefault="00BF3AC3" w:rsidP="009F2F64">
      <w:pPr>
        <w:pStyle w:val="651"/>
        <w:numPr>
          <w:ilvl w:val="0"/>
          <w:numId w:val="29"/>
        </w:numPr>
        <w:tabs>
          <w:tab w:val="left" w:pos="1128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туалет</w:t>
      </w:r>
      <w:r w:rsidR="009F2F64" w:rsidRPr="00BF5525">
        <w:rPr>
          <w:sz w:val="28"/>
          <w:szCs w:val="28"/>
          <w:lang w:val="ru-RU" w:eastAsia="x-none"/>
        </w:rPr>
        <w:t xml:space="preserve"> </w:t>
      </w:r>
      <w:r w:rsidRPr="00BF5525">
        <w:rPr>
          <w:sz w:val="28"/>
          <w:szCs w:val="28"/>
          <w:lang w:val="ru-RU" w:eastAsia="x-none"/>
        </w:rPr>
        <w:t xml:space="preserve">наружных половых органов </w:t>
      </w:r>
      <w:r w:rsidR="00451397" w:rsidRPr="00BF5525">
        <w:rPr>
          <w:sz w:val="28"/>
          <w:szCs w:val="28"/>
          <w:lang w:val="ru-RU" w:eastAsia="x-none"/>
        </w:rPr>
        <w:t>3</w:t>
      </w:r>
      <w:r w:rsidRPr="00BF5525">
        <w:rPr>
          <w:sz w:val="28"/>
          <w:szCs w:val="28"/>
          <w:lang w:val="ru-RU" w:eastAsia="x-none"/>
        </w:rPr>
        <w:t xml:space="preserve"> раза в день;</w:t>
      </w:r>
    </w:p>
    <w:p w:rsidR="00BF5525" w:rsidRPr="00BF5525" w:rsidRDefault="00BF3AC3" w:rsidP="009F2F64">
      <w:pPr>
        <w:pStyle w:val="651"/>
        <w:numPr>
          <w:ilvl w:val="0"/>
          <w:numId w:val="29"/>
        </w:numPr>
        <w:tabs>
          <w:tab w:val="left" w:pos="1136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x-none"/>
        </w:rPr>
      </w:pPr>
      <w:proofErr w:type="spellStart"/>
      <w:r w:rsidRPr="00BF5525">
        <w:rPr>
          <w:rStyle w:val="6513pt1"/>
          <w:b w:val="0"/>
          <w:bCs/>
          <w:i w:val="0"/>
          <w:iCs/>
          <w:sz w:val="28"/>
          <w:szCs w:val="28"/>
          <w:lang w:val="ru-RU"/>
        </w:rPr>
        <w:t>Rp</w:t>
      </w:r>
      <w:proofErr w:type="spellEnd"/>
      <w:r w:rsidRPr="00BF5525">
        <w:rPr>
          <w:rStyle w:val="6513pt1"/>
          <w:b w:val="0"/>
          <w:bCs/>
          <w:i w:val="0"/>
          <w:iCs/>
          <w:sz w:val="28"/>
          <w:szCs w:val="28"/>
          <w:lang w:val="ru-RU"/>
        </w:rPr>
        <w:t xml:space="preserve">. </w:t>
      </w:r>
      <w:proofErr w:type="spellStart"/>
      <w:r w:rsidRPr="00BF5525">
        <w:rPr>
          <w:rStyle w:val="6513pt1"/>
          <w:b w:val="0"/>
          <w:bCs/>
          <w:i w:val="0"/>
          <w:iCs/>
          <w:sz w:val="28"/>
          <w:szCs w:val="28"/>
          <w:lang w:val="ru-RU"/>
        </w:rPr>
        <w:t>Tab</w:t>
      </w:r>
      <w:proofErr w:type="spellEnd"/>
      <w:r w:rsidRPr="00BF5525">
        <w:rPr>
          <w:rStyle w:val="6513pt1"/>
          <w:b w:val="0"/>
          <w:bCs/>
          <w:i w:val="0"/>
          <w:iCs/>
          <w:sz w:val="28"/>
          <w:szCs w:val="28"/>
          <w:lang w:val="ru-RU"/>
        </w:rPr>
        <w:t>.</w:t>
      </w:r>
      <w:r w:rsidR="00C0713B" w:rsidRPr="00BF5525">
        <w:rPr>
          <w:sz w:val="28"/>
          <w:szCs w:val="28"/>
          <w:lang w:val="ru-RU" w:eastAsia="x-none"/>
        </w:rPr>
        <w:t xml:space="preserve"> </w:t>
      </w:r>
      <w:proofErr w:type="spellStart"/>
      <w:r w:rsidR="00C0713B" w:rsidRPr="00BF5525">
        <w:rPr>
          <w:sz w:val="28"/>
          <w:szCs w:val="28"/>
          <w:lang w:val="ru-RU" w:eastAsia="x-none"/>
        </w:rPr>
        <w:t>Ox</w:t>
      </w:r>
      <w:r w:rsidRPr="00BF5525">
        <w:rPr>
          <w:sz w:val="28"/>
          <w:szCs w:val="28"/>
          <w:lang w:val="ru-RU" w:eastAsia="x-none"/>
        </w:rPr>
        <w:t>itocini</w:t>
      </w:r>
      <w:proofErr w:type="spellEnd"/>
      <w:r w:rsidRPr="00BF5525">
        <w:rPr>
          <w:sz w:val="28"/>
          <w:szCs w:val="28"/>
          <w:lang w:val="ru-RU" w:eastAsia="x-none"/>
        </w:rPr>
        <w:t xml:space="preserve"> 1 </w:t>
      </w:r>
      <w:proofErr w:type="spellStart"/>
      <w:r w:rsidRPr="00BF5525">
        <w:rPr>
          <w:sz w:val="28"/>
          <w:szCs w:val="28"/>
          <w:lang w:val="ru-RU" w:eastAsia="x-none"/>
        </w:rPr>
        <w:t>ml</w:t>
      </w:r>
      <w:proofErr w:type="spellEnd"/>
    </w:p>
    <w:p w:rsidR="00BF5525" w:rsidRPr="00BF5525" w:rsidRDefault="00BF3AC3" w:rsidP="009F2F64">
      <w:pPr>
        <w:pStyle w:val="651"/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proofErr w:type="spellStart"/>
      <w:r w:rsidRPr="00BF5525">
        <w:rPr>
          <w:sz w:val="28"/>
          <w:szCs w:val="28"/>
          <w:lang w:val="ru-RU" w:eastAsia="x-none"/>
        </w:rPr>
        <w:t>Dtd</w:t>
      </w:r>
      <w:proofErr w:type="spellEnd"/>
      <w:r w:rsidRPr="00BF5525">
        <w:rPr>
          <w:sz w:val="28"/>
          <w:szCs w:val="28"/>
          <w:lang w:val="ru-RU" w:eastAsia="x-none"/>
        </w:rPr>
        <w:t xml:space="preserve"> №10 </w:t>
      </w:r>
      <w:proofErr w:type="spellStart"/>
      <w:r w:rsidRPr="00BF5525">
        <w:rPr>
          <w:sz w:val="28"/>
          <w:szCs w:val="28"/>
          <w:lang w:val="ru-RU" w:eastAsia="x-none"/>
        </w:rPr>
        <w:t>in</w:t>
      </w:r>
      <w:proofErr w:type="spellEnd"/>
      <w:r w:rsidRPr="00BF5525">
        <w:rPr>
          <w:sz w:val="28"/>
          <w:szCs w:val="28"/>
          <w:lang w:val="ru-RU" w:eastAsia="x-none"/>
        </w:rPr>
        <w:t xml:space="preserve"> </w:t>
      </w:r>
      <w:proofErr w:type="spellStart"/>
      <w:r w:rsidRPr="00BF5525">
        <w:rPr>
          <w:sz w:val="28"/>
          <w:szCs w:val="28"/>
          <w:lang w:val="ru-RU" w:eastAsia="x-none"/>
        </w:rPr>
        <w:t>amp</w:t>
      </w:r>
      <w:proofErr w:type="spellEnd"/>
      <w:r w:rsidRPr="00BF5525">
        <w:rPr>
          <w:sz w:val="28"/>
          <w:szCs w:val="28"/>
          <w:lang w:val="ru-RU" w:eastAsia="x-none"/>
        </w:rPr>
        <w:t>.</w:t>
      </w:r>
      <w:r w:rsidR="009F2F64" w:rsidRPr="00BF5525">
        <w:rPr>
          <w:sz w:val="28"/>
          <w:szCs w:val="28"/>
          <w:lang w:val="ru-RU" w:eastAsia="x-none"/>
        </w:rPr>
        <w:t xml:space="preserve"> </w:t>
      </w:r>
    </w:p>
    <w:p w:rsidR="00BF3AC3" w:rsidRPr="00BF5525" w:rsidRDefault="00BF3AC3" w:rsidP="009F2F64">
      <w:pPr>
        <w:pStyle w:val="651"/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S.2 раз в день;</w:t>
      </w:r>
    </w:p>
    <w:p w:rsidR="00BF3AC3" w:rsidRPr="00BF5525" w:rsidRDefault="00BF3AC3" w:rsidP="009F2F64">
      <w:pPr>
        <w:pStyle w:val="651"/>
        <w:numPr>
          <w:ilvl w:val="0"/>
          <w:numId w:val="31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x-none"/>
        </w:rPr>
      </w:pPr>
      <w:proofErr w:type="spellStart"/>
      <w:r w:rsidRPr="00BF5525">
        <w:rPr>
          <w:sz w:val="28"/>
          <w:szCs w:val="28"/>
          <w:lang w:val="ru-RU" w:eastAsia="x-none"/>
        </w:rPr>
        <w:t>Rp</w:t>
      </w:r>
      <w:proofErr w:type="spellEnd"/>
      <w:r w:rsidRPr="00BF5525">
        <w:rPr>
          <w:sz w:val="28"/>
          <w:szCs w:val="28"/>
          <w:lang w:val="ru-RU" w:eastAsia="x-none"/>
        </w:rPr>
        <w:t xml:space="preserve">. </w:t>
      </w:r>
      <w:proofErr w:type="spellStart"/>
      <w:r w:rsidRPr="00BF5525">
        <w:rPr>
          <w:sz w:val="28"/>
          <w:szCs w:val="28"/>
          <w:lang w:val="ru-RU" w:eastAsia="x-none"/>
        </w:rPr>
        <w:t>Tab</w:t>
      </w:r>
      <w:proofErr w:type="spellEnd"/>
      <w:r w:rsidRPr="00BF5525">
        <w:rPr>
          <w:sz w:val="28"/>
          <w:szCs w:val="28"/>
          <w:lang w:val="ru-RU" w:eastAsia="x-none"/>
        </w:rPr>
        <w:t xml:space="preserve">. </w:t>
      </w:r>
      <w:proofErr w:type="spellStart"/>
      <w:r w:rsidRPr="00BF5525">
        <w:rPr>
          <w:sz w:val="28"/>
          <w:szCs w:val="28"/>
          <w:lang w:val="ru-RU" w:eastAsia="x-none"/>
        </w:rPr>
        <w:t>Analgini</w:t>
      </w:r>
      <w:proofErr w:type="spellEnd"/>
      <w:r w:rsidRPr="00BF5525">
        <w:rPr>
          <w:sz w:val="28"/>
          <w:szCs w:val="28"/>
          <w:lang w:val="ru-RU" w:eastAsia="x-none"/>
        </w:rPr>
        <w:t xml:space="preserve"> 0,5</w:t>
      </w:r>
    </w:p>
    <w:p w:rsidR="00BF3AC3" w:rsidRPr="00BF5525" w:rsidRDefault="00BF3AC3" w:rsidP="009F2F64">
      <w:pPr>
        <w:pStyle w:val="651"/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proofErr w:type="spellStart"/>
      <w:r w:rsidRPr="00BF5525">
        <w:rPr>
          <w:sz w:val="28"/>
          <w:szCs w:val="28"/>
          <w:lang w:val="ru-RU" w:eastAsia="x-none"/>
        </w:rPr>
        <w:t>D.S.при</w:t>
      </w:r>
      <w:proofErr w:type="spellEnd"/>
      <w:r w:rsidRPr="00BF5525">
        <w:rPr>
          <w:sz w:val="28"/>
          <w:szCs w:val="28"/>
          <w:lang w:val="ru-RU" w:eastAsia="x-none"/>
        </w:rPr>
        <w:t xml:space="preserve"> болях;</w:t>
      </w:r>
    </w:p>
    <w:p w:rsidR="00BF3AC3" w:rsidRPr="00BF5525" w:rsidRDefault="00BF3AC3" w:rsidP="009F2F64">
      <w:pPr>
        <w:pStyle w:val="651"/>
        <w:numPr>
          <w:ilvl w:val="0"/>
          <w:numId w:val="30"/>
        </w:numPr>
        <w:tabs>
          <w:tab w:val="left" w:pos="1144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контроль крови, АД, температуры.</w:t>
      </w:r>
    </w:p>
    <w:p w:rsidR="00BF3AC3" w:rsidRPr="00BF5525" w:rsidRDefault="00BF3AC3" w:rsidP="009F2F64">
      <w:pPr>
        <w:pStyle w:val="271"/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Послеродовый период.</w:t>
      </w:r>
    </w:p>
    <w:p w:rsidR="00BF3AC3" w:rsidRPr="00BF5525" w:rsidRDefault="00C0713B" w:rsidP="009F2F64">
      <w:pPr>
        <w:pStyle w:val="271"/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rStyle w:val="272"/>
          <w:b w:val="0"/>
          <w:bCs/>
          <w:i w:val="0"/>
          <w:iCs/>
          <w:sz w:val="28"/>
          <w:szCs w:val="28"/>
          <w:lang w:val="ru-RU" w:eastAsia="x-none"/>
        </w:rPr>
        <w:t>05.03</w:t>
      </w:r>
      <w:r w:rsidR="00BF3AC3" w:rsidRPr="00BF5525">
        <w:rPr>
          <w:rStyle w:val="272"/>
          <w:b w:val="0"/>
          <w:bCs/>
          <w:i w:val="0"/>
          <w:iCs/>
          <w:sz w:val="28"/>
          <w:szCs w:val="28"/>
          <w:lang w:val="ru-RU" w:eastAsia="x-none"/>
        </w:rPr>
        <w:t>.2011</w:t>
      </w:r>
    </w:p>
    <w:p w:rsidR="00BF3AC3" w:rsidRPr="00BF5525" w:rsidRDefault="00BF3AC3" w:rsidP="009F2F64">
      <w:pPr>
        <w:pStyle w:val="641"/>
        <w:spacing w:line="360" w:lineRule="auto"/>
        <w:ind w:firstLine="709"/>
        <w:contextualSpacing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 xml:space="preserve">Жалобы на общую слабость. Общее состояние удовлетворительное. Пульс 76 ударов в минуту, АД 110/70 </w:t>
      </w:r>
      <w:proofErr w:type="spellStart"/>
      <w:r w:rsidRPr="00BF5525">
        <w:rPr>
          <w:sz w:val="28"/>
          <w:szCs w:val="28"/>
          <w:lang w:val="ru-RU" w:eastAsia="x-none"/>
        </w:rPr>
        <w:t>мм.рт.ст</w:t>
      </w:r>
      <w:proofErr w:type="spellEnd"/>
      <w:r w:rsidRPr="00BF5525">
        <w:rPr>
          <w:sz w:val="28"/>
          <w:szCs w:val="28"/>
          <w:lang w:val="ru-RU" w:eastAsia="x-none"/>
        </w:rPr>
        <w:t xml:space="preserve">., окраска кожных покровов без особенностей. Молочные железы увеличены, при пальпации безболезненны, из сосков выделяется молозиво. Живот при пальпации мягкий, безболезненный. Матка при пальпации в тонусе, безболезненна. Высота стояния дна матки </w:t>
      </w:r>
      <w:smartTag w:uri="urn:schemas-microsoft-com:office:smarttags" w:element="metricconverter">
        <w:smartTagPr>
          <w:attr w:name="ProductID" w:val="20 см"/>
        </w:smartTagPr>
        <w:r w:rsidRPr="00BF5525">
          <w:rPr>
            <w:sz w:val="28"/>
            <w:szCs w:val="28"/>
            <w:lang w:val="ru-RU" w:eastAsia="x-none"/>
          </w:rPr>
          <w:t>20 см</w:t>
        </w:r>
      </w:smartTag>
      <w:r w:rsidRPr="00BF5525">
        <w:rPr>
          <w:sz w:val="28"/>
          <w:szCs w:val="28"/>
          <w:lang w:val="ru-RU" w:eastAsia="x-none"/>
        </w:rPr>
        <w:t xml:space="preserve">. Мочеиспускание в норме, дефекаций не было. </w:t>
      </w:r>
    </w:p>
    <w:p w:rsidR="00BF3AC3" w:rsidRPr="00BF5525" w:rsidRDefault="00C0713B" w:rsidP="009F2F64">
      <w:pPr>
        <w:pStyle w:val="641"/>
        <w:spacing w:line="360" w:lineRule="auto"/>
        <w:ind w:firstLine="709"/>
        <w:contextualSpacing/>
        <w:rPr>
          <w:sz w:val="28"/>
          <w:szCs w:val="28"/>
          <w:lang w:val="ru-RU" w:eastAsia="x-none"/>
        </w:rPr>
      </w:pPr>
      <w:r w:rsidRPr="00BF5525">
        <w:rPr>
          <w:rStyle w:val="643"/>
          <w:b w:val="0"/>
          <w:bCs/>
          <w:sz w:val="28"/>
          <w:szCs w:val="28"/>
          <w:lang w:val="ru-RU" w:eastAsia="x-none"/>
        </w:rPr>
        <w:t>06.03</w:t>
      </w:r>
      <w:r w:rsidR="00BF3AC3" w:rsidRPr="00BF5525">
        <w:rPr>
          <w:rStyle w:val="643"/>
          <w:b w:val="0"/>
          <w:bCs/>
          <w:sz w:val="28"/>
          <w:szCs w:val="28"/>
          <w:lang w:val="ru-RU" w:eastAsia="x-none"/>
        </w:rPr>
        <w:t>.2011</w:t>
      </w:r>
    </w:p>
    <w:p w:rsidR="00BF3AC3" w:rsidRPr="00BF5525" w:rsidRDefault="00BF3AC3" w:rsidP="009F2F64">
      <w:pPr>
        <w:pStyle w:val="641"/>
        <w:spacing w:line="360" w:lineRule="auto"/>
        <w:ind w:firstLine="709"/>
        <w:contextualSpacing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 xml:space="preserve">Жалоб нет. Общее состояние удовлетворительное. Пульс 70 ударов в минуту, АД 120/80 </w:t>
      </w:r>
      <w:proofErr w:type="spellStart"/>
      <w:r w:rsidRPr="00BF5525">
        <w:rPr>
          <w:sz w:val="28"/>
          <w:szCs w:val="28"/>
          <w:lang w:val="ru-RU" w:eastAsia="x-none"/>
        </w:rPr>
        <w:t>мм.рт.ст</w:t>
      </w:r>
      <w:proofErr w:type="spellEnd"/>
      <w:r w:rsidRPr="00BF5525">
        <w:rPr>
          <w:sz w:val="28"/>
          <w:szCs w:val="28"/>
          <w:lang w:val="ru-RU" w:eastAsia="x-none"/>
        </w:rPr>
        <w:t>., окраска кожных покров</w:t>
      </w:r>
      <w:r w:rsidR="00451397" w:rsidRPr="00BF5525">
        <w:rPr>
          <w:sz w:val="28"/>
          <w:szCs w:val="28"/>
          <w:lang w:val="ru-RU" w:eastAsia="x-none"/>
        </w:rPr>
        <w:t>ов без особенностей. М</w:t>
      </w:r>
      <w:r w:rsidRPr="00BF5525">
        <w:rPr>
          <w:sz w:val="28"/>
          <w:szCs w:val="28"/>
          <w:lang w:val="ru-RU" w:eastAsia="x-none"/>
        </w:rPr>
        <w:t xml:space="preserve">олочные железы увеличены, при пальпации безболезненны, из сосков выделяется молозиво. Живот при пальпации мягкий, безболезненный. Матка при пальпации в тонусе, безболезненна. Высота стояния дна матки </w:t>
      </w:r>
      <w:smartTag w:uri="urn:schemas-microsoft-com:office:smarttags" w:element="metricconverter">
        <w:smartTagPr>
          <w:attr w:name="ProductID" w:val="20 см"/>
        </w:smartTagPr>
        <w:r w:rsidRPr="00BF5525">
          <w:rPr>
            <w:sz w:val="28"/>
            <w:szCs w:val="28"/>
            <w:lang w:val="ru-RU" w:eastAsia="x-none"/>
          </w:rPr>
          <w:t>20 см</w:t>
        </w:r>
      </w:smartTag>
      <w:r w:rsidRPr="00BF5525">
        <w:rPr>
          <w:sz w:val="28"/>
          <w:szCs w:val="28"/>
          <w:lang w:val="ru-RU" w:eastAsia="x-none"/>
        </w:rPr>
        <w:t xml:space="preserve">. Мочеиспускание в норме, дефекаций не было. </w:t>
      </w:r>
    </w:p>
    <w:p w:rsidR="00451397" w:rsidRPr="00BF5525" w:rsidRDefault="00451397" w:rsidP="009F2F64">
      <w:pPr>
        <w:pStyle w:val="781"/>
        <w:spacing w:line="360" w:lineRule="auto"/>
        <w:ind w:firstLine="709"/>
        <w:contextualSpacing/>
        <w:jc w:val="both"/>
        <w:rPr>
          <w:b w:val="0"/>
          <w:sz w:val="28"/>
          <w:szCs w:val="28"/>
          <w:lang w:val="ru-RU" w:eastAsia="x-none"/>
        </w:rPr>
      </w:pPr>
    </w:p>
    <w:p w:rsidR="00BF3AC3" w:rsidRDefault="00BF5525" w:rsidP="009F2F64">
      <w:pPr>
        <w:pStyle w:val="781"/>
        <w:spacing w:line="360" w:lineRule="auto"/>
        <w:ind w:firstLine="709"/>
        <w:contextualSpacing/>
        <w:jc w:val="both"/>
        <w:rPr>
          <w:b w:val="0"/>
          <w:sz w:val="28"/>
          <w:szCs w:val="28"/>
          <w:lang w:val="ru-RU" w:eastAsia="x-none"/>
        </w:rPr>
      </w:pPr>
      <w:r>
        <w:rPr>
          <w:b w:val="0"/>
          <w:sz w:val="28"/>
          <w:szCs w:val="28"/>
          <w:lang w:val="ru-RU" w:eastAsia="x-none"/>
        </w:rPr>
        <w:t>Заключительный диагноз</w:t>
      </w:r>
    </w:p>
    <w:p w:rsidR="00BF5525" w:rsidRPr="00BF5525" w:rsidRDefault="00BF5525" w:rsidP="009F2F64">
      <w:pPr>
        <w:pStyle w:val="781"/>
        <w:spacing w:line="360" w:lineRule="auto"/>
        <w:ind w:firstLine="709"/>
        <w:contextualSpacing/>
        <w:jc w:val="both"/>
        <w:rPr>
          <w:b w:val="0"/>
          <w:sz w:val="28"/>
          <w:szCs w:val="28"/>
          <w:lang w:val="ru-RU" w:eastAsia="x-none"/>
        </w:rPr>
      </w:pPr>
    </w:p>
    <w:p w:rsidR="00BF5525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Основной: </w:t>
      </w:r>
      <w:r w:rsidRPr="00BF5525">
        <w:rPr>
          <w:rFonts w:ascii="Times New Roman" w:hAnsi="Times New Roman" w:cs="Times New Roman"/>
          <w:bCs/>
          <w:color w:val="auto"/>
          <w:sz w:val="28"/>
          <w:szCs w:val="28"/>
        </w:rPr>
        <w:t>Срочные самопроизвольн</w:t>
      </w:r>
      <w:r w:rsidR="00C0713B" w:rsidRPr="00BF55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ые роды при сроке беременности 40 </w:t>
      </w:r>
      <w:r w:rsidRPr="00BF55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недель. </w:t>
      </w:r>
      <w:r w:rsidRPr="00BF5525">
        <w:rPr>
          <w:rFonts w:ascii="Times New Roman" w:hAnsi="Times New Roman" w:cs="Times New Roman"/>
          <w:color w:val="auto"/>
          <w:sz w:val="28"/>
          <w:szCs w:val="28"/>
        </w:rPr>
        <w:t>Продольное положение плода, вторая позиция, передний вид,</w:t>
      </w:r>
      <w:r w:rsidRPr="00BF5525">
        <w:rPr>
          <w:rStyle w:val="1212pt1"/>
          <w:rFonts w:cs="Times New Roman"/>
          <w:color w:val="auto"/>
          <w:sz w:val="28"/>
          <w:szCs w:val="28"/>
        </w:rPr>
        <w:t xml:space="preserve"> головное </w:t>
      </w:r>
      <w:proofErr w:type="spellStart"/>
      <w:r w:rsidRPr="00BF5525">
        <w:rPr>
          <w:rFonts w:ascii="Times New Roman" w:hAnsi="Times New Roman" w:cs="Times New Roman"/>
          <w:color w:val="auto"/>
          <w:sz w:val="28"/>
          <w:szCs w:val="28"/>
        </w:rPr>
        <w:t>предлежание</w:t>
      </w:r>
      <w:proofErr w:type="spellEnd"/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87996" w:rsidRPr="00BF5525" w:rsidRDefault="00BF3AC3" w:rsidP="009F2F64">
      <w:pPr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napToGrid w:val="0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Сопутствующие заболевания: </w:t>
      </w:r>
      <w:r w:rsidR="00487996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Анемия беременных</w:t>
      </w:r>
      <w:r w:rsidR="00C0713B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лёгкой степени</w:t>
      </w:r>
      <w:r w:rsidR="00487996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. </w:t>
      </w:r>
      <w:proofErr w:type="spellStart"/>
      <w:r w:rsidR="00487996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>Фетоплацентарная</w:t>
      </w:r>
      <w:proofErr w:type="spellEnd"/>
      <w:r w:rsidR="00487996" w:rsidRPr="00BF552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недостаточность 1 степень. </w:t>
      </w:r>
    </w:p>
    <w:p w:rsidR="00BF3AC3" w:rsidRPr="00BF5525" w:rsidRDefault="00BF3AC3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525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и оперативные вмешательства: </w:t>
      </w:r>
      <w:r w:rsidR="00C0713B" w:rsidRPr="00BF5525">
        <w:rPr>
          <w:rFonts w:ascii="Times New Roman" w:hAnsi="Times New Roman" w:cs="Times New Roman"/>
          <w:color w:val="auto"/>
          <w:sz w:val="28"/>
          <w:szCs w:val="28"/>
        </w:rPr>
        <w:t>стимуляция потуг окситоцином.</w:t>
      </w:r>
    </w:p>
    <w:p w:rsidR="00BF3AC3" w:rsidRDefault="00BF5525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BF3AC3" w:rsidRPr="00BF5525">
        <w:rPr>
          <w:rFonts w:ascii="Times New Roman" w:hAnsi="Times New Roman" w:cs="Times New Roman"/>
          <w:color w:val="auto"/>
          <w:sz w:val="28"/>
          <w:szCs w:val="28"/>
        </w:rPr>
        <w:t>Эпикриз</w:t>
      </w:r>
    </w:p>
    <w:p w:rsidR="00BF5525" w:rsidRPr="00BF5525" w:rsidRDefault="00BF5525" w:rsidP="009F2F6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3AC3" w:rsidRPr="00BF5525" w:rsidRDefault="006A7052" w:rsidP="009F2F64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ФИО</w:t>
      </w:r>
      <w:r w:rsidR="00C0713B" w:rsidRPr="00BF5525">
        <w:rPr>
          <w:rFonts w:ascii="Times New Roman" w:hAnsi="Times New Roman" w:cs="Times New Roman"/>
          <w:bCs/>
          <w:color w:val="auto"/>
          <w:sz w:val="28"/>
          <w:szCs w:val="28"/>
        </w:rPr>
        <w:t>, 31 год</w:t>
      </w:r>
      <w:r w:rsidR="00BF3AC3" w:rsidRPr="00BF5525">
        <w:rPr>
          <w:rFonts w:ascii="Times New Roman" w:hAnsi="Times New Roman" w:cs="Times New Roman"/>
          <w:bCs/>
          <w:color w:val="auto"/>
          <w:sz w:val="28"/>
          <w:szCs w:val="28"/>
        </w:rPr>
        <w:t>, поступила в акушерское отделение МУЗ «ГКБ №1</w:t>
      </w:r>
      <w:r w:rsidR="00C0713B" w:rsidRPr="00BF55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04.03.2011 в 12</w:t>
      </w:r>
      <w:r w:rsidR="00BF3AC3" w:rsidRPr="00BF5525">
        <w:rPr>
          <w:rFonts w:ascii="Times New Roman" w:hAnsi="Times New Roman" w:cs="Times New Roman"/>
          <w:bCs/>
          <w:color w:val="auto"/>
          <w:sz w:val="28"/>
          <w:szCs w:val="28"/>
        </w:rPr>
        <w:t>:00 с жалобами на</w:t>
      </w:r>
      <w:r w:rsidR="00487996" w:rsidRPr="00BF55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схватки и</w:t>
      </w:r>
      <w:r w:rsidR="00BF3AC3" w:rsidRPr="00BF55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излитие околоплодных вод.</w:t>
      </w:r>
    </w:p>
    <w:p w:rsidR="00BF3AC3" w:rsidRPr="00BF5525" w:rsidRDefault="00BF3AC3" w:rsidP="009F2F64">
      <w:pPr>
        <w:pStyle w:val="msonormalcxspmidd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525">
        <w:rPr>
          <w:sz w:val="28"/>
          <w:szCs w:val="28"/>
        </w:rPr>
        <w:t xml:space="preserve">Текущая беременность </w:t>
      </w:r>
      <w:r w:rsidR="00487996" w:rsidRPr="00BF5525">
        <w:rPr>
          <w:sz w:val="28"/>
          <w:szCs w:val="28"/>
        </w:rPr>
        <w:t>вторая</w:t>
      </w:r>
      <w:r w:rsidRPr="00BF5525">
        <w:rPr>
          <w:sz w:val="28"/>
          <w:szCs w:val="28"/>
        </w:rPr>
        <w:t>. Дата последней менструации:</w:t>
      </w:r>
      <w:r w:rsidR="00C0713B" w:rsidRPr="00BF5525">
        <w:rPr>
          <w:sz w:val="28"/>
          <w:szCs w:val="28"/>
        </w:rPr>
        <w:t xml:space="preserve"> 25.05</w:t>
      </w:r>
      <w:r w:rsidRPr="00BF5525">
        <w:rPr>
          <w:sz w:val="28"/>
          <w:szCs w:val="28"/>
        </w:rPr>
        <w:t>.2010. Первое шевеление плода</w:t>
      </w:r>
      <w:r w:rsidR="00487996" w:rsidRPr="00BF5525">
        <w:rPr>
          <w:sz w:val="28"/>
          <w:szCs w:val="28"/>
        </w:rPr>
        <w:t xml:space="preserve"> на 17 неделе</w:t>
      </w:r>
      <w:r w:rsidRPr="00BF5525">
        <w:rPr>
          <w:sz w:val="28"/>
          <w:szCs w:val="28"/>
        </w:rPr>
        <w:t xml:space="preserve">. Декретный отпуск с </w:t>
      </w:r>
      <w:r w:rsidR="00C0713B" w:rsidRPr="00BF5525">
        <w:rPr>
          <w:sz w:val="28"/>
          <w:szCs w:val="28"/>
        </w:rPr>
        <w:t>27.12</w:t>
      </w:r>
      <w:r w:rsidR="00487996" w:rsidRPr="00BF5525">
        <w:rPr>
          <w:sz w:val="28"/>
          <w:szCs w:val="28"/>
        </w:rPr>
        <w:t>.2010</w:t>
      </w:r>
      <w:r w:rsidRPr="00BF5525">
        <w:rPr>
          <w:sz w:val="28"/>
          <w:szCs w:val="28"/>
        </w:rPr>
        <w:t xml:space="preserve">. Беременность </w:t>
      </w:r>
      <w:r w:rsidR="00487996" w:rsidRPr="00BF5525">
        <w:rPr>
          <w:sz w:val="28"/>
          <w:szCs w:val="28"/>
        </w:rPr>
        <w:t>не</w:t>
      </w:r>
      <w:r w:rsidRPr="00BF5525">
        <w:rPr>
          <w:sz w:val="28"/>
          <w:szCs w:val="28"/>
        </w:rPr>
        <w:t xml:space="preserve">запланированная, желанная. Наблюдалась в женской консультации МУЗ «ГКБ №1». </w:t>
      </w:r>
      <w:r w:rsidR="00C0713B" w:rsidRPr="00BF5525">
        <w:rPr>
          <w:sz w:val="28"/>
          <w:szCs w:val="28"/>
        </w:rPr>
        <w:t xml:space="preserve">Первая явка в женскую консультацию 06.10.2010г.; срок беременности- 14 недель. </w:t>
      </w:r>
      <w:r w:rsidRPr="00BF5525">
        <w:rPr>
          <w:sz w:val="28"/>
          <w:szCs w:val="28"/>
        </w:rPr>
        <w:t>За беременность посетила женскую консультацию 1</w:t>
      </w:r>
      <w:r w:rsidR="00C0713B" w:rsidRPr="00BF5525">
        <w:rPr>
          <w:sz w:val="28"/>
          <w:szCs w:val="28"/>
        </w:rPr>
        <w:t>4</w:t>
      </w:r>
      <w:r w:rsidRPr="00BF5525">
        <w:rPr>
          <w:sz w:val="28"/>
          <w:szCs w:val="28"/>
        </w:rPr>
        <w:t xml:space="preserve"> раз. </w:t>
      </w:r>
    </w:p>
    <w:p w:rsidR="00BF3AC3" w:rsidRPr="00BF5525" w:rsidRDefault="00BF3AC3" w:rsidP="009F2F64">
      <w:pPr>
        <w:pStyle w:val="msonormalcxspmiddle"/>
        <w:shd w:val="clear" w:color="auto" w:fill="FFFFFF"/>
        <w:tabs>
          <w:tab w:val="left" w:pos="339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525">
        <w:rPr>
          <w:sz w:val="28"/>
          <w:szCs w:val="28"/>
        </w:rPr>
        <w:t xml:space="preserve">Биохимический анализ крови на сроке 30 недель: общий белок 70 г/л; мочевина 4,0 </w:t>
      </w:r>
      <w:proofErr w:type="spellStart"/>
      <w:r w:rsidRPr="00BF5525">
        <w:rPr>
          <w:sz w:val="28"/>
          <w:szCs w:val="28"/>
        </w:rPr>
        <w:t>ммоль</w:t>
      </w:r>
      <w:proofErr w:type="spellEnd"/>
      <w:r w:rsidRPr="00BF5525">
        <w:rPr>
          <w:sz w:val="28"/>
          <w:szCs w:val="28"/>
        </w:rPr>
        <w:t xml:space="preserve">/л; </w:t>
      </w:r>
      <w:proofErr w:type="spellStart"/>
      <w:r w:rsidRPr="00BF5525">
        <w:rPr>
          <w:sz w:val="28"/>
          <w:szCs w:val="28"/>
        </w:rPr>
        <w:t>креатинин</w:t>
      </w:r>
      <w:proofErr w:type="spellEnd"/>
      <w:r w:rsidRPr="00BF5525">
        <w:rPr>
          <w:sz w:val="28"/>
          <w:szCs w:val="28"/>
        </w:rPr>
        <w:t xml:space="preserve"> 73 </w:t>
      </w:r>
      <w:proofErr w:type="spellStart"/>
      <w:r w:rsidRPr="00BF5525">
        <w:rPr>
          <w:sz w:val="28"/>
          <w:szCs w:val="28"/>
        </w:rPr>
        <w:t>мкмоль</w:t>
      </w:r>
      <w:proofErr w:type="spellEnd"/>
      <w:r w:rsidRPr="00BF5525">
        <w:rPr>
          <w:sz w:val="28"/>
          <w:szCs w:val="28"/>
        </w:rPr>
        <w:t xml:space="preserve">/л; </w:t>
      </w:r>
      <w:proofErr w:type="spellStart"/>
      <w:r w:rsidRPr="00BF5525">
        <w:rPr>
          <w:sz w:val="28"/>
          <w:szCs w:val="28"/>
        </w:rPr>
        <w:t>АсАТ</w:t>
      </w:r>
      <w:proofErr w:type="spellEnd"/>
      <w:r w:rsidRPr="00BF5525">
        <w:rPr>
          <w:sz w:val="28"/>
          <w:szCs w:val="28"/>
        </w:rPr>
        <w:t xml:space="preserve"> 37 ЕД; </w:t>
      </w:r>
      <w:proofErr w:type="spellStart"/>
      <w:r w:rsidRPr="00BF5525">
        <w:rPr>
          <w:sz w:val="28"/>
          <w:szCs w:val="28"/>
        </w:rPr>
        <w:t>АлАТ</w:t>
      </w:r>
      <w:proofErr w:type="spellEnd"/>
      <w:r w:rsidRPr="00BF5525">
        <w:rPr>
          <w:sz w:val="28"/>
          <w:szCs w:val="28"/>
        </w:rPr>
        <w:t xml:space="preserve"> 35 ЕД.</w:t>
      </w:r>
    </w:p>
    <w:p w:rsidR="00BF3AC3" w:rsidRPr="00BF5525" w:rsidRDefault="00BF3AC3" w:rsidP="009F2F64">
      <w:pPr>
        <w:pStyle w:val="msonormalcxspmiddle"/>
        <w:shd w:val="clear" w:color="auto" w:fill="FFFFFF"/>
        <w:tabs>
          <w:tab w:val="left" w:pos="339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BF5525">
        <w:rPr>
          <w:sz w:val="28"/>
          <w:szCs w:val="28"/>
        </w:rPr>
        <w:t>Коагулограмма</w:t>
      </w:r>
      <w:proofErr w:type="spellEnd"/>
      <w:r w:rsidRPr="00BF5525">
        <w:rPr>
          <w:sz w:val="28"/>
          <w:szCs w:val="28"/>
        </w:rPr>
        <w:t xml:space="preserve"> на сроке 30 недель: фибриноген </w:t>
      </w:r>
      <w:r w:rsidR="00487996" w:rsidRPr="00BF5525">
        <w:rPr>
          <w:sz w:val="28"/>
          <w:szCs w:val="28"/>
        </w:rPr>
        <w:t>3</w:t>
      </w:r>
      <w:r w:rsidRPr="00BF5525">
        <w:rPr>
          <w:sz w:val="28"/>
          <w:szCs w:val="28"/>
        </w:rPr>
        <w:t xml:space="preserve">,0 г/л; ПТИ </w:t>
      </w:r>
      <w:r w:rsidR="00487996" w:rsidRPr="00BF5525">
        <w:rPr>
          <w:sz w:val="28"/>
          <w:szCs w:val="28"/>
        </w:rPr>
        <w:t>0,4</w:t>
      </w:r>
      <w:r w:rsidRPr="00BF5525">
        <w:rPr>
          <w:sz w:val="28"/>
          <w:szCs w:val="28"/>
        </w:rPr>
        <w:t>%; РФМК 13 мг/%.</w:t>
      </w:r>
    </w:p>
    <w:p w:rsidR="00BF3AC3" w:rsidRPr="00BF5525" w:rsidRDefault="00BF3AC3" w:rsidP="009F2F64">
      <w:pPr>
        <w:pStyle w:val="msonormalcxspmiddle"/>
        <w:shd w:val="clear" w:color="auto" w:fill="FFFFFF"/>
        <w:tabs>
          <w:tab w:val="left" w:pos="339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525">
        <w:rPr>
          <w:sz w:val="28"/>
          <w:szCs w:val="28"/>
        </w:rPr>
        <w:t xml:space="preserve">Анализ крови на маркеры вирусного </w:t>
      </w:r>
      <w:proofErr w:type="spellStart"/>
      <w:r w:rsidRPr="00BF5525">
        <w:rPr>
          <w:sz w:val="28"/>
          <w:szCs w:val="28"/>
        </w:rPr>
        <w:t>гепатитв</w:t>
      </w:r>
      <w:proofErr w:type="spellEnd"/>
      <w:r w:rsidRPr="00BF5525">
        <w:rPr>
          <w:sz w:val="28"/>
          <w:szCs w:val="28"/>
        </w:rPr>
        <w:t xml:space="preserve"> В и С отрицателен.</w:t>
      </w:r>
    </w:p>
    <w:p w:rsidR="00BF3AC3" w:rsidRPr="00BF5525" w:rsidRDefault="00C0713B" w:rsidP="009F2F64">
      <w:pPr>
        <w:pStyle w:val="msonormalcxspmiddle"/>
        <w:shd w:val="clear" w:color="auto" w:fill="FFFFFF"/>
        <w:tabs>
          <w:tab w:val="left" w:pos="339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525">
        <w:rPr>
          <w:sz w:val="28"/>
          <w:szCs w:val="28"/>
        </w:rPr>
        <w:t xml:space="preserve">Анализы крови на СПИД, сифилис </w:t>
      </w:r>
      <w:r w:rsidR="00BF3AC3" w:rsidRPr="00BF5525">
        <w:rPr>
          <w:sz w:val="28"/>
          <w:szCs w:val="28"/>
        </w:rPr>
        <w:t>отрицательны.</w:t>
      </w:r>
    </w:p>
    <w:p w:rsidR="00BF3AC3" w:rsidRPr="00BF5525" w:rsidRDefault="00BF3AC3" w:rsidP="009F2F64">
      <w:pPr>
        <w:pStyle w:val="msonormalcxspmiddle"/>
        <w:shd w:val="clear" w:color="auto" w:fill="FFFFFF"/>
        <w:tabs>
          <w:tab w:val="left" w:pos="339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525">
        <w:rPr>
          <w:sz w:val="28"/>
          <w:szCs w:val="28"/>
        </w:rPr>
        <w:t>Анализ мазка из влагалища на флору</w:t>
      </w:r>
      <w:r w:rsidR="000B4080" w:rsidRPr="00BF5525">
        <w:rPr>
          <w:sz w:val="28"/>
          <w:szCs w:val="28"/>
        </w:rPr>
        <w:t xml:space="preserve"> (25.10.10., 28.03.11</w:t>
      </w:r>
      <w:r w:rsidRPr="00BF5525">
        <w:rPr>
          <w:sz w:val="28"/>
          <w:szCs w:val="28"/>
        </w:rPr>
        <w:t>): гонококки, трихомонады не обнаружены.</w:t>
      </w:r>
    </w:p>
    <w:p w:rsidR="00BF3AC3" w:rsidRPr="00BF5525" w:rsidRDefault="00BF3AC3" w:rsidP="009F2F64">
      <w:pPr>
        <w:pStyle w:val="msonormalcxspmiddle"/>
        <w:shd w:val="clear" w:color="auto" w:fill="FFFFFF"/>
        <w:tabs>
          <w:tab w:val="left" w:pos="339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525">
        <w:rPr>
          <w:sz w:val="28"/>
          <w:szCs w:val="28"/>
        </w:rPr>
        <w:t xml:space="preserve">Артериальное давление. Все измерения за беременность не превышают цифр 130/90 мм </w:t>
      </w:r>
      <w:proofErr w:type="spellStart"/>
      <w:r w:rsidRPr="00BF5525">
        <w:rPr>
          <w:sz w:val="28"/>
          <w:szCs w:val="28"/>
        </w:rPr>
        <w:t>рт.ст</w:t>
      </w:r>
      <w:proofErr w:type="spellEnd"/>
      <w:r w:rsidRPr="00BF5525">
        <w:rPr>
          <w:sz w:val="28"/>
          <w:szCs w:val="28"/>
        </w:rPr>
        <w:t>.</w:t>
      </w:r>
    </w:p>
    <w:p w:rsidR="000B4080" w:rsidRPr="00BF5525" w:rsidRDefault="00BF3AC3" w:rsidP="009F2F64">
      <w:pPr>
        <w:pStyle w:val="msonormalcxspmidd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525">
        <w:rPr>
          <w:sz w:val="28"/>
          <w:szCs w:val="28"/>
        </w:rPr>
        <w:t>В анализе мочи за всю беременность белка выявлено не</w:t>
      </w:r>
      <w:r w:rsidR="00C0713B" w:rsidRPr="00BF5525">
        <w:rPr>
          <w:sz w:val="28"/>
          <w:szCs w:val="28"/>
        </w:rPr>
        <w:t xml:space="preserve"> </w:t>
      </w:r>
      <w:r w:rsidRPr="00BF5525">
        <w:rPr>
          <w:sz w:val="28"/>
          <w:szCs w:val="28"/>
        </w:rPr>
        <w:t>было.</w:t>
      </w:r>
    </w:p>
    <w:p w:rsidR="000B4080" w:rsidRPr="00BF5525" w:rsidRDefault="00BF3AC3" w:rsidP="009F2F64">
      <w:pPr>
        <w:pStyle w:val="msonormalcxspmidd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525">
        <w:rPr>
          <w:sz w:val="28"/>
          <w:szCs w:val="28"/>
        </w:rPr>
        <w:t xml:space="preserve">Прибавка массы тела за беременность </w:t>
      </w:r>
      <w:smartTag w:uri="urn:schemas-microsoft-com:office:smarttags" w:element="metricconverter">
        <w:smartTagPr>
          <w:attr w:name="ProductID" w:val="12,700 кг"/>
        </w:smartTagPr>
        <w:r w:rsidR="000B4080" w:rsidRPr="00BF5525">
          <w:rPr>
            <w:sz w:val="28"/>
            <w:szCs w:val="28"/>
          </w:rPr>
          <w:t>12,700</w:t>
        </w:r>
        <w:r w:rsidRPr="00BF5525">
          <w:rPr>
            <w:sz w:val="28"/>
            <w:szCs w:val="28"/>
          </w:rPr>
          <w:t xml:space="preserve"> кг</w:t>
        </w:r>
      </w:smartTag>
      <w:r w:rsidR="00C0713B" w:rsidRPr="00BF5525">
        <w:rPr>
          <w:sz w:val="28"/>
          <w:szCs w:val="28"/>
        </w:rPr>
        <w:t>.</w:t>
      </w:r>
    </w:p>
    <w:p w:rsidR="00C0713B" w:rsidRPr="00BF5525" w:rsidRDefault="00C0713B" w:rsidP="009F2F64">
      <w:pPr>
        <w:pStyle w:val="msonormalcxspmidd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525">
        <w:rPr>
          <w:sz w:val="28"/>
          <w:szCs w:val="28"/>
        </w:rPr>
        <w:t>Состояние плода в течение беременности наблюдалось с помощью УЗИ.</w:t>
      </w:r>
    </w:p>
    <w:p w:rsidR="00C0713B" w:rsidRPr="00BF5525" w:rsidRDefault="00C0713B" w:rsidP="009F2F64">
      <w:pPr>
        <w:pStyle w:val="msonormalcxspmidd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525">
        <w:rPr>
          <w:sz w:val="28"/>
          <w:szCs w:val="28"/>
        </w:rPr>
        <w:t xml:space="preserve">Выставлен диагноз: Срочные самопроизвольные роды при сроке беременности 40 недель. Продольное положение плода, вторая позиция, передний вид, головное </w:t>
      </w:r>
      <w:proofErr w:type="spellStart"/>
      <w:r w:rsidRPr="00BF5525">
        <w:rPr>
          <w:sz w:val="28"/>
          <w:szCs w:val="28"/>
        </w:rPr>
        <w:t>предлежание</w:t>
      </w:r>
      <w:proofErr w:type="spellEnd"/>
      <w:r w:rsidRPr="00BF5525">
        <w:rPr>
          <w:sz w:val="28"/>
          <w:szCs w:val="28"/>
        </w:rPr>
        <w:t>. Преждевременный разрыв плодных оболочек.</w:t>
      </w:r>
    </w:p>
    <w:p w:rsidR="00BF3AC3" w:rsidRPr="00BF5525" w:rsidRDefault="00BF3AC3" w:rsidP="009F2F64">
      <w:pPr>
        <w:pStyle w:val="msonormalcxspmidd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525">
        <w:rPr>
          <w:sz w:val="28"/>
          <w:szCs w:val="28"/>
        </w:rPr>
        <w:t>Принято решение вести роды через естественные родовые пути.</w:t>
      </w:r>
    </w:p>
    <w:p w:rsidR="00BF3AC3" w:rsidRPr="00BF5525" w:rsidRDefault="00BF3AC3" w:rsidP="009F2F64">
      <w:pPr>
        <w:pStyle w:val="msonormalcxspmidd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525">
        <w:rPr>
          <w:sz w:val="28"/>
          <w:szCs w:val="28"/>
        </w:rPr>
        <w:t xml:space="preserve">В </w:t>
      </w:r>
      <w:r w:rsidR="00757777" w:rsidRPr="00BF5525">
        <w:rPr>
          <w:sz w:val="28"/>
          <w:szCs w:val="28"/>
        </w:rPr>
        <w:t>10.00</w:t>
      </w:r>
      <w:r w:rsidRPr="00BF5525">
        <w:rPr>
          <w:sz w:val="28"/>
          <w:szCs w:val="28"/>
        </w:rPr>
        <w:t xml:space="preserve"> </w:t>
      </w:r>
      <w:r w:rsidR="00C0713B" w:rsidRPr="00BF5525">
        <w:rPr>
          <w:sz w:val="28"/>
          <w:szCs w:val="28"/>
        </w:rPr>
        <w:t>04.03</w:t>
      </w:r>
      <w:r w:rsidRPr="00BF5525">
        <w:rPr>
          <w:sz w:val="28"/>
          <w:szCs w:val="28"/>
        </w:rPr>
        <w:t xml:space="preserve">.2011 начались регулярные схватки, которые учащались, становились более интенсивными. Полное открытие шейки матки в </w:t>
      </w:r>
      <w:r w:rsidR="00757777" w:rsidRPr="00BF5525">
        <w:rPr>
          <w:sz w:val="28"/>
          <w:szCs w:val="28"/>
        </w:rPr>
        <w:t>20</w:t>
      </w:r>
      <w:r w:rsidRPr="00BF5525">
        <w:rPr>
          <w:sz w:val="28"/>
          <w:szCs w:val="28"/>
        </w:rPr>
        <w:t xml:space="preserve">:00 </w:t>
      </w:r>
      <w:r w:rsidR="00C0713B" w:rsidRPr="00BF5525">
        <w:rPr>
          <w:sz w:val="28"/>
          <w:szCs w:val="28"/>
        </w:rPr>
        <w:t>04.03</w:t>
      </w:r>
      <w:r w:rsidRPr="00BF5525">
        <w:rPr>
          <w:sz w:val="28"/>
          <w:szCs w:val="28"/>
        </w:rPr>
        <w:t xml:space="preserve">.2011, переведена в родильный зал. Второй период родов длительность </w:t>
      </w:r>
      <w:r w:rsidR="00757777" w:rsidRPr="00BF5525">
        <w:rPr>
          <w:sz w:val="28"/>
          <w:szCs w:val="28"/>
        </w:rPr>
        <w:t>2</w:t>
      </w:r>
      <w:r w:rsidRPr="00BF5525">
        <w:rPr>
          <w:sz w:val="28"/>
          <w:szCs w:val="28"/>
        </w:rPr>
        <w:t xml:space="preserve">5 минут. Родился ребенок, пол </w:t>
      </w:r>
      <w:r w:rsidR="00C0713B" w:rsidRPr="00BF5525">
        <w:rPr>
          <w:sz w:val="28"/>
          <w:szCs w:val="28"/>
        </w:rPr>
        <w:t>женский, вес 3700</w:t>
      </w:r>
      <w:r w:rsidRPr="00BF5525">
        <w:rPr>
          <w:sz w:val="28"/>
          <w:szCs w:val="28"/>
        </w:rPr>
        <w:t xml:space="preserve"> </w:t>
      </w:r>
      <w:proofErr w:type="spellStart"/>
      <w:r w:rsidRPr="00BF5525">
        <w:rPr>
          <w:sz w:val="28"/>
          <w:szCs w:val="28"/>
        </w:rPr>
        <w:t>гр</w:t>
      </w:r>
      <w:proofErr w:type="spellEnd"/>
      <w:r w:rsidRPr="00BF5525"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55 см"/>
        </w:smartTagPr>
        <w:r w:rsidRPr="00BF5525">
          <w:rPr>
            <w:sz w:val="28"/>
            <w:szCs w:val="28"/>
          </w:rPr>
          <w:t>5</w:t>
        </w:r>
        <w:r w:rsidR="00C0713B" w:rsidRPr="00BF5525">
          <w:rPr>
            <w:sz w:val="28"/>
            <w:szCs w:val="28"/>
          </w:rPr>
          <w:t>5</w:t>
        </w:r>
        <w:r w:rsidRPr="00BF5525">
          <w:rPr>
            <w:sz w:val="28"/>
            <w:szCs w:val="28"/>
          </w:rPr>
          <w:t xml:space="preserve"> см</w:t>
        </w:r>
      </w:smartTag>
      <w:r w:rsidRPr="00BF5525">
        <w:rPr>
          <w:sz w:val="28"/>
          <w:szCs w:val="28"/>
        </w:rPr>
        <w:t xml:space="preserve">, 8 баллов по шкале </w:t>
      </w:r>
      <w:proofErr w:type="spellStart"/>
      <w:r w:rsidRPr="00BF5525">
        <w:rPr>
          <w:sz w:val="28"/>
          <w:szCs w:val="28"/>
        </w:rPr>
        <w:t>Апгар</w:t>
      </w:r>
      <w:proofErr w:type="spellEnd"/>
      <w:r w:rsidRPr="00BF5525">
        <w:rPr>
          <w:sz w:val="28"/>
          <w:szCs w:val="28"/>
        </w:rPr>
        <w:t xml:space="preserve"> на первой минуте, 9 баллов по шкале </w:t>
      </w:r>
      <w:proofErr w:type="spellStart"/>
      <w:r w:rsidRPr="00BF5525">
        <w:rPr>
          <w:sz w:val="28"/>
          <w:szCs w:val="28"/>
        </w:rPr>
        <w:t>Апгар</w:t>
      </w:r>
      <w:proofErr w:type="spellEnd"/>
      <w:r w:rsidRPr="00BF5525">
        <w:rPr>
          <w:sz w:val="28"/>
          <w:szCs w:val="28"/>
        </w:rPr>
        <w:t xml:space="preserve"> на 5 минуте. Проведен туалет новорожденного, профилактика </w:t>
      </w:r>
      <w:proofErr w:type="spellStart"/>
      <w:r w:rsidRPr="00BF5525">
        <w:rPr>
          <w:sz w:val="28"/>
          <w:szCs w:val="28"/>
        </w:rPr>
        <w:t>гонобленореи</w:t>
      </w:r>
      <w:proofErr w:type="spellEnd"/>
      <w:r w:rsidRPr="00BF5525">
        <w:rPr>
          <w:sz w:val="28"/>
          <w:szCs w:val="28"/>
        </w:rPr>
        <w:t>.</w:t>
      </w:r>
      <w:r w:rsidR="00757777" w:rsidRPr="00BF5525">
        <w:rPr>
          <w:sz w:val="28"/>
          <w:szCs w:val="28"/>
        </w:rPr>
        <w:t xml:space="preserve"> </w:t>
      </w:r>
      <w:r w:rsidRPr="00BF5525">
        <w:rPr>
          <w:sz w:val="28"/>
          <w:szCs w:val="28"/>
        </w:rPr>
        <w:t xml:space="preserve">Общая </w:t>
      </w:r>
      <w:r w:rsidR="00C0713B" w:rsidRPr="00BF5525">
        <w:rPr>
          <w:sz w:val="28"/>
          <w:szCs w:val="28"/>
        </w:rPr>
        <w:t>продолжительность родов 10</w:t>
      </w:r>
      <w:r w:rsidRPr="00BF5525">
        <w:rPr>
          <w:sz w:val="28"/>
          <w:szCs w:val="28"/>
        </w:rPr>
        <w:t xml:space="preserve"> часов </w:t>
      </w:r>
      <w:r w:rsidR="00C0713B" w:rsidRPr="00BF5525">
        <w:rPr>
          <w:sz w:val="28"/>
          <w:szCs w:val="28"/>
        </w:rPr>
        <w:t>35 минут</w:t>
      </w:r>
      <w:r w:rsidRPr="00BF5525">
        <w:rPr>
          <w:sz w:val="28"/>
          <w:szCs w:val="28"/>
        </w:rPr>
        <w:t xml:space="preserve">. </w:t>
      </w:r>
      <w:proofErr w:type="spellStart"/>
      <w:r w:rsidRPr="00BF5525">
        <w:rPr>
          <w:sz w:val="28"/>
          <w:szCs w:val="28"/>
        </w:rPr>
        <w:t>Првый</w:t>
      </w:r>
      <w:proofErr w:type="spellEnd"/>
      <w:r w:rsidRPr="00BF5525">
        <w:rPr>
          <w:sz w:val="28"/>
          <w:szCs w:val="28"/>
        </w:rPr>
        <w:t xml:space="preserve"> период 1</w:t>
      </w:r>
      <w:r w:rsidR="00757777" w:rsidRPr="00BF5525">
        <w:rPr>
          <w:sz w:val="28"/>
          <w:szCs w:val="28"/>
        </w:rPr>
        <w:t>0</w:t>
      </w:r>
      <w:r w:rsidRPr="00BF5525">
        <w:rPr>
          <w:sz w:val="28"/>
          <w:szCs w:val="28"/>
        </w:rPr>
        <w:t xml:space="preserve"> часов, второй – </w:t>
      </w:r>
      <w:r w:rsidR="00757777" w:rsidRPr="00BF5525">
        <w:rPr>
          <w:sz w:val="28"/>
          <w:szCs w:val="28"/>
        </w:rPr>
        <w:t>2</w:t>
      </w:r>
      <w:r w:rsidRPr="00BF5525">
        <w:rPr>
          <w:sz w:val="28"/>
          <w:szCs w:val="28"/>
        </w:rPr>
        <w:t xml:space="preserve">5 минут, третий – </w:t>
      </w:r>
      <w:r w:rsidR="00C0713B" w:rsidRPr="00BF5525">
        <w:rPr>
          <w:sz w:val="28"/>
          <w:szCs w:val="28"/>
        </w:rPr>
        <w:t>10</w:t>
      </w:r>
      <w:r w:rsidRPr="00BF5525">
        <w:rPr>
          <w:sz w:val="28"/>
          <w:szCs w:val="28"/>
        </w:rPr>
        <w:t xml:space="preserve"> минут. </w:t>
      </w:r>
      <w:r w:rsidR="00C0713B" w:rsidRPr="00BF5525">
        <w:rPr>
          <w:sz w:val="28"/>
          <w:szCs w:val="28"/>
        </w:rPr>
        <w:t>Кровопотеря 2</w:t>
      </w:r>
      <w:r w:rsidRPr="00BF5525">
        <w:rPr>
          <w:sz w:val="28"/>
          <w:szCs w:val="28"/>
        </w:rPr>
        <w:t>5</w:t>
      </w:r>
      <w:r w:rsidR="00C0713B" w:rsidRPr="00BF5525">
        <w:rPr>
          <w:sz w:val="28"/>
          <w:szCs w:val="28"/>
        </w:rPr>
        <w:t>0 мл. Роды протекали без осложнений</w:t>
      </w:r>
      <w:r w:rsidRPr="00BF5525">
        <w:rPr>
          <w:sz w:val="28"/>
          <w:szCs w:val="28"/>
        </w:rPr>
        <w:t>.</w:t>
      </w:r>
    </w:p>
    <w:p w:rsidR="00757777" w:rsidRPr="00BF5525" w:rsidRDefault="00BF3AC3" w:rsidP="009F2F64">
      <w:pPr>
        <w:pStyle w:val="msonormalcxspmidd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525">
        <w:rPr>
          <w:sz w:val="28"/>
          <w:szCs w:val="28"/>
        </w:rPr>
        <w:t>Ранний</w:t>
      </w:r>
      <w:r w:rsidR="009F2F64" w:rsidRPr="00BF5525">
        <w:rPr>
          <w:sz w:val="28"/>
          <w:szCs w:val="28"/>
        </w:rPr>
        <w:t xml:space="preserve"> </w:t>
      </w:r>
      <w:r w:rsidRPr="00BF5525">
        <w:rPr>
          <w:sz w:val="28"/>
          <w:szCs w:val="28"/>
        </w:rPr>
        <w:t>и поздний послеродовый периоды без особенностей.</w:t>
      </w:r>
    </w:p>
    <w:p w:rsidR="00C0713B" w:rsidRPr="00BF5525" w:rsidRDefault="004504E4" w:rsidP="009F2F64">
      <w:pPr>
        <w:pStyle w:val="msonormalcxspmidd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525">
        <w:rPr>
          <w:sz w:val="28"/>
          <w:szCs w:val="28"/>
        </w:rPr>
        <w:t xml:space="preserve">Состояние при выписке удовлетворительное. Анализы при выписке: Общий анализ крови: </w:t>
      </w:r>
      <w:proofErr w:type="spellStart"/>
      <w:r w:rsidRPr="00BF5525">
        <w:rPr>
          <w:sz w:val="28"/>
          <w:szCs w:val="28"/>
        </w:rPr>
        <w:t>Hb</w:t>
      </w:r>
      <w:proofErr w:type="spellEnd"/>
      <w:r w:rsidRPr="00BF5525">
        <w:rPr>
          <w:sz w:val="28"/>
          <w:szCs w:val="28"/>
        </w:rPr>
        <w:t xml:space="preserve"> 120г/л, </w:t>
      </w:r>
      <w:proofErr w:type="spellStart"/>
      <w:r w:rsidRPr="00BF5525">
        <w:rPr>
          <w:sz w:val="28"/>
          <w:szCs w:val="28"/>
        </w:rPr>
        <w:t>Лц</w:t>
      </w:r>
      <w:proofErr w:type="spellEnd"/>
      <w:r w:rsidRPr="00BF5525">
        <w:rPr>
          <w:sz w:val="28"/>
          <w:szCs w:val="28"/>
        </w:rPr>
        <w:t xml:space="preserve"> 7,8*(10*9), СОЭ 40 мм/ч.</w:t>
      </w:r>
      <w:r w:rsidR="009F2F64" w:rsidRPr="00BF5525">
        <w:rPr>
          <w:sz w:val="28"/>
          <w:szCs w:val="28"/>
        </w:rPr>
        <w:t xml:space="preserve"> </w:t>
      </w:r>
      <w:r w:rsidRPr="00BF5525">
        <w:rPr>
          <w:sz w:val="28"/>
          <w:szCs w:val="28"/>
        </w:rPr>
        <w:t xml:space="preserve">Общий анализ мочи: белок отриц., </w:t>
      </w:r>
      <w:proofErr w:type="spellStart"/>
      <w:r w:rsidRPr="00BF5525">
        <w:rPr>
          <w:sz w:val="28"/>
          <w:szCs w:val="28"/>
        </w:rPr>
        <w:t>Лц</w:t>
      </w:r>
      <w:proofErr w:type="spellEnd"/>
      <w:r w:rsidRPr="00BF5525">
        <w:rPr>
          <w:sz w:val="28"/>
          <w:szCs w:val="28"/>
        </w:rPr>
        <w:t xml:space="preserve"> 1-3 в п/</w:t>
      </w:r>
      <w:proofErr w:type="spellStart"/>
      <w:r w:rsidRPr="00BF5525">
        <w:rPr>
          <w:sz w:val="28"/>
          <w:szCs w:val="28"/>
        </w:rPr>
        <w:t>зр</w:t>
      </w:r>
      <w:proofErr w:type="spellEnd"/>
      <w:r w:rsidRPr="00BF5525">
        <w:rPr>
          <w:sz w:val="28"/>
          <w:szCs w:val="28"/>
        </w:rPr>
        <w:t xml:space="preserve">., </w:t>
      </w:r>
      <w:proofErr w:type="spellStart"/>
      <w:r w:rsidRPr="00BF5525">
        <w:rPr>
          <w:sz w:val="28"/>
          <w:szCs w:val="28"/>
        </w:rPr>
        <w:t>Er</w:t>
      </w:r>
      <w:proofErr w:type="spellEnd"/>
      <w:r w:rsidRPr="00BF5525">
        <w:rPr>
          <w:sz w:val="28"/>
          <w:szCs w:val="28"/>
        </w:rPr>
        <w:t xml:space="preserve"> 1-2 в п/</w:t>
      </w:r>
      <w:proofErr w:type="spellStart"/>
      <w:r w:rsidRPr="00BF5525">
        <w:rPr>
          <w:sz w:val="28"/>
          <w:szCs w:val="28"/>
        </w:rPr>
        <w:t>зр</w:t>
      </w:r>
      <w:proofErr w:type="spellEnd"/>
      <w:r w:rsidRPr="00BF5525">
        <w:rPr>
          <w:sz w:val="28"/>
          <w:szCs w:val="28"/>
        </w:rPr>
        <w:t xml:space="preserve">. УЗИ от 28.02.10 без особенностей. В мазке трихомонады и </w:t>
      </w:r>
      <w:proofErr w:type="spellStart"/>
      <w:r w:rsidRPr="00BF5525">
        <w:rPr>
          <w:sz w:val="28"/>
          <w:szCs w:val="28"/>
        </w:rPr>
        <w:t>горнереллы</w:t>
      </w:r>
      <w:proofErr w:type="spellEnd"/>
      <w:r w:rsidRPr="00BF5525">
        <w:rPr>
          <w:sz w:val="28"/>
          <w:szCs w:val="28"/>
        </w:rPr>
        <w:t xml:space="preserve"> не обнаружены.</w:t>
      </w:r>
      <w:r w:rsidR="009F2F64" w:rsidRPr="00BF5525">
        <w:rPr>
          <w:sz w:val="28"/>
          <w:szCs w:val="28"/>
        </w:rPr>
        <w:t xml:space="preserve"> </w:t>
      </w:r>
    </w:p>
    <w:p w:rsidR="00C0713B" w:rsidRPr="00BF5525" w:rsidRDefault="00C0713B" w:rsidP="009F2F64">
      <w:pPr>
        <w:pStyle w:val="msonormalcxspmidd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3AC3" w:rsidRDefault="00BF3AC3" w:rsidP="009F2F64">
      <w:pPr>
        <w:pStyle w:val="msonormalcxspmidd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525">
        <w:rPr>
          <w:sz w:val="28"/>
          <w:szCs w:val="28"/>
        </w:rPr>
        <w:t>Рекомендации при выписке</w:t>
      </w:r>
      <w:bookmarkStart w:id="2" w:name="bookmark8"/>
    </w:p>
    <w:p w:rsidR="00BF5525" w:rsidRPr="00BF5525" w:rsidRDefault="00BF5525" w:rsidP="009F2F64">
      <w:pPr>
        <w:pStyle w:val="msonormalcxspmidd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3AC3" w:rsidRPr="00BF5525" w:rsidRDefault="00BF3AC3" w:rsidP="009F2F64">
      <w:pPr>
        <w:pStyle w:val="371"/>
        <w:tabs>
          <w:tab w:val="left" w:pos="515"/>
        </w:tabs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1. Посещение ак</w:t>
      </w:r>
      <w:r w:rsidR="00C0713B" w:rsidRPr="00BF5525">
        <w:rPr>
          <w:sz w:val="28"/>
          <w:szCs w:val="28"/>
          <w:lang w:val="ru-RU" w:eastAsia="x-none"/>
        </w:rPr>
        <w:t>ушер-гинеколога через 2-3 дня после выписки</w:t>
      </w:r>
      <w:r w:rsidRPr="00BF5525">
        <w:rPr>
          <w:sz w:val="28"/>
          <w:szCs w:val="28"/>
          <w:lang w:val="ru-RU" w:eastAsia="x-none"/>
        </w:rPr>
        <w:t>;</w:t>
      </w:r>
      <w:bookmarkEnd w:id="2"/>
    </w:p>
    <w:p w:rsidR="00BF3AC3" w:rsidRPr="00BF5525" w:rsidRDefault="00BF3AC3" w:rsidP="009F2F64">
      <w:pPr>
        <w:pStyle w:val="371"/>
        <w:numPr>
          <w:ilvl w:val="0"/>
          <w:numId w:val="32"/>
        </w:numPr>
        <w:tabs>
          <w:tab w:val="left" w:pos="515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x-none"/>
        </w:rPr>
      </w:pPr>
      <w:bookmarkStart w:id="3" w:name="bookmark9"/>
      <w:r w:rsidRPr="00BF5525">
        <w:rPr>
          <w:sz w:val="28"/>
          <w:szCs w:val="28"/>
          <w:lang w:val="ru-RU" w:eastAsia="x-none"/>
        </w:rPr>
        <w:t xml:space="preserve">Туалет наружных половых органов </w:t>
      </w:r>
      <w:r w:rsidR="00757777" w:rsidRPr="00BF5525">
        <w:rPr>
          <w:sz w:val="28"/>
          <w:szCs w:val="28"/>
          <w:lang w:val="ru-RU" w:eastAsia="x-none"/>
        </w:rPr>
        <w:t>3</w:t>
      </w:r>
      <w:r w:rsidRPr="00BF5525">
        <w:rPr>
          <w:sz w:val="28"/>
          <w:szCs w:val="28"/>
          <w:lang w:val="ru-RU" w:eastAsia="x-none"/>
        </w:rPr>
        <w:t xml:space="preserve"> раза в день. </w:t>
      </w:r>
    </w:p>
    <w:p w:rsidR="00BF3AC3" w:rsidRPr="00BF5525" w:rsidRDefault="00BF3AC3" w:rsidP="009F2F64">
      <w:pPr>
        <w:pStyle w:val="371"/>
        <w:numPr>
          <w:ilvl w:val="0"/>
          <w:numId w:val="32"/>
        </w:numPr>
        <w:tabs>
          <w:tab w:val="left" w:pos="515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 xml:space="preserve">Половой покой </w:t>
      </w:r>
      <w:r w:rsidR="00757777" w:rsidRPr="00BF5525">
        <w:rPr>
          <w:sz w:val="28"/>
          <w:szCs w:val="28"/>
          <w:lang w:val="ru-RU" w:eastAsia="x-none"/>
        </w:rPr>
        <w:t>3</w:t>
      </w:r>
      <w:r w:rsidRPr="00BF5525">
        <w:rPr>
          <w:rStyle w:val="3712pt"/>
          <w:sz w:val="28"/>
          <w:szCs w:val="24"/>
          <w:lang w:val="ru-RU" w:eastAsia="x-none"/>
        </w:rPr>
        <w:t xml:space="preserve"> </w:t>
      </w:r>
      <w:r w:rsidRPr="00BF5525">
        <w:rPr>
          <w:rStyle w:val="3712pt"/>
          <w:sz w:val="28"/>
          <w:szCs w:val="28"/>
          <w:lang w:val="ru-RU" w:eastAsia="x-none"/>
        </w:rPr>
        <w:t>месяца;</w:t>
      </w:r>
      <w:bookmarkEnd w:id="3"/>
    </w:p>
    <w:p w:rsidR="00BF3AC3" w:rsidRPr="00BF5525" w:rsidRDefault="00BF3AC3" w:rsidP="009F2F64">
      <w:pPr>
        <w:pStyle w:val="371"/>
        <w:numPr>
          <w:ilvl w:val="0"/>
          <w:numId w:val="32"/>
        </w:numPr>
        <w:tabs>
          <w:tab w:val="left" w:pos="515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x-none"/>
        </w:rPr>
      </w:pPr>
      <w:bookmarkStart w:id="4" w:name="bookmark10"/>
      <w:r w:rsidRPr="00BF5525">
        <w:rPr>
          <w:sz w:val="28"/>
          <w:szCs w:val="28"/>
          <w:lang w:val="ru-RU" w:eastAsia="x-none"/>
        </w:rPr>
        <w:t>Контрацепция 2 года;</w:t>
      </w:r>
      <w:bookmarkEnd w:id="4"/>
    </w:p>
    <w:p w:rsidR="00BF3AC3" w:rsidRPr="00BF5525" w:rsidRDefault="00BF3AC3" w:rsidP="009F2F64">
      <w:pPr>
        <w:pStyle w:val="371"/>
        <w:numPr>
          <w:ilvl w:val="0"/>
          <w:numId w:val="3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x-none"/>
        </w:rPr>
      </w:pPr>
      <w:bookmarkStart w:id="5" w:name="bookmark11"/>
      <w:r w:rsidRPr="00BF5525">
        <w:rPr>
          <w:sz w:val="28"/>
          <w:szCs w:val="28"/>
          <w:lang w:val="ru-RU" w:eastAsia="x-none"/>
        </w:rPr>
        <w:t>Калия йодид</w:t>
      </w:r>
      <w:r w:rsidR="009F2F64" w:rsidRPr="00BF5525">
        <w:rPr>
          <w:sz w:val="28"/>
          <w:szCs w:val="28"/>
          <w:lang w:val="ru-RU" w:eastAsia="x-none"/>
        </w:rPr>
        <w:t xml:space="preserve"> </w:t>
      </w:r>
      <w:r w:rsidRPr="00BF5525">
        <w:rPr>
          <w:sz w:val="28"/>
          <w:szCs w:val="28"/>
          <w:lang w:val="ru-RU" w:eastAsia="x-none"/>
        </w:rPr>
        <w:t>по 1 таблетке 200 мкг утром</w:t>
      </w:r>
      <w:r w:rsidR="009F2F64" w:rsidRPr="00BF5525">
        <w:rPr>
          <w:sz w:val="28"/>
          <w:szCs w:val="28"/>
          <w:lang w:val="ru-RU" w:eastAsia="x-none"/>
        </w:rPr>
        <w:t xml:space="preserve"> </w:t>
      </w:r>
      <w:r w:rsidRPr="00BF5525">
        <w:rPr>
          <w:sz w:val="28"/>
          <w:szCs w:val="28"/>
          <w:lang w:val="ru-RU" w:eastAsia="x-none"/>
        </w:rPr>
        <w:t>в 10.00 в течение 6 месяцев;</w:t>
      </w:r>
      <w:bookmarkEnd w:id="5"/>
    </w:p>
    <w:p w:rsidR="00BF3AC3" w:rsidRPr="00BF5525" w:rsidRDefault="00BF3AC3" w:rsidP="009F2F64">
      <w:pPr>
        <w:pStyle w:val="371"/>
        <w:numPr>
          <w:ilvl w:val="0"/>
          <w:numId w:val="3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x-none"/>
        </w:rPr>
      </w:pPr>
      <w:bookmarkStart w:id="6" w:name="bookmark12"/>
      <w:proofErr w:type="spellStart"/>
      <w:r w:rsidRPr="00BF5525">
        <w:rPr>
          <w:sz w:val="28"/>
          <w:szCs w:val="28"/>
          <w:lang w:val="ru-RU" w:eastAsia="x-none"/>
        </w:rPr>
        <w:t>Компливит</w:t>
      </w:r>
      <w:proofErr w:type="spellEnd"/>
      <w:r w:rsidRPr="00BF5525">
        <w:rPr>
          <w:sz w:val="28"/>
          <w:szCs w:val="28"/>
          <w:lang w:val="ru-RU" w:eastAsia="x-none"/>
        </w:rPr>
        <w:t>-мама по 1 таблетке 1 раз в день в течение 6 месяцев;</w:t>
      </w:r>
    </w:p>
    <w:p w:rsidR="00BF3AC3" w:rsidRPr="00BF5525" w:rsidRDefault="00BF3AC3" w:rsidP="009F2F64">
      <w:pPr>
        <w:pStyle w:val="371"/>
        <w:numPr>
          <w:ilvl w:val="0"/>
          <w:numId w:val="3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Препараты железа 6 месяцев.</w:t>
      </w:r>
      <w:bookmarkEnd w:id="6"/>
    </w:p>
    <w:p w:rsidR="004504E4" w:rsidRPr="00BF5525" w:rsidRDefault="004504E4" w:rsidP="009F2F64">
      <w:pPr>
        <w:pStyle w:val="371"/>
        <w:numPr>
          <w:ilvl w:val="0"/>
          <w:numId w:val="3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Консультация терапевта</w:t>
      </w:r>
    </w:p>
    <w:p w:rsidR="00BF3AC3" w:rsidRPr="00BF5525" w:rsidRDefault="00BF3AC3" w:rsidP="009F2F64">
      <w:pPr>
        <w:pStyle w:val="371"/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</w:p>
    <w:p w:rsidR="00BF3AC3" w:rsidRDefault="00C0713B" w:rsidP="009F2F64">
      <w:pPr>
        <w:pStyle w:val="371"/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  <w:r w:rsidRPr="00BF5525">
        <w:rPr>
          <w:sz w:val="28"/>
          <w:szCs w:val="28"/>
          <w:lang w:val="ru-RU" w:eastAsia="x-none"/>
        </w:rPr>
        <w:t>Список используемой</w:t>
      </w:r>
      <w:r w:rsidR="00BF3AC3" w:rsidRPr="00BF5525">
        <w:rPr>
          <w:sz w:val="28"/>
          <w:szCs w:val="28"/>
          <w:lang w:val="ru-RU" w:eastAsia="x-none"/>
        </w:rPr>
        <w:t xml:space="preserve"> литературы</w:t>
      </w:r>
      <w:r w:rsidRPr="00BF5525">
        <w:rPr>
          <w:sz w:val="28"/>
          <w:szCs w:val="28"/>
          <w:lang w:val="ru-RU" w:eastAsia="x-none"/>
        </w:rPr>
        <w:t>:</w:t>
      </w:r>
    </w:p>
    <w:p w:rsidR="00BF5525" w:rsidRPr="00BF5525" w:rsidRDefault="00BF5525" w:rsidP="009F2F64">
      <w:pPr>
        <w:pStyle w:val="371"/>
        <w:spacing w:line="360" w:lineRule="auto"/>
        <w:ind w:firstLine="709"/>
        <w:contextualSpacing/>
        <w:jc w:val="both"/>
        <w:rPr>
          <w:sz w:val="28"/>
          <w:szCs w:val="28"/>
          <w:lang w:val="ru-RU" w:eastAsia="x-none"/>
        </w:rPr>
      </w:pPr>
    </w:p>
    <w:p w:rsidR="00BF3AC3" w:rsidRPr="00BF5525" w:rsidRDefault="00BF5525" w:rsidP="00BF5525">
      <w:pPr>
        <w:pStyle w:val="531"/>
        <w:numPr>
          <w:ilvl w:val="0"/>
          <w:numId w:val="20"/>
        </w:numPr>
        <w:spacing w:line="360" w:lineRule="auto"/>
        <w:ind w:left="0" w:firstLine="0"/>
        <w:contextualSpacing/>
        <w:jc w:val="both"/>
        <w:rPr>
          <w:b w:val="0"/>
          <w:sz w:val="28"/>
          <w:szCs w:val="28"/>
          <w:lang w:val="ru-RU" w:eastAsia="x-none"/>
        </w:rPr>
      </w:pPr>
      <w:r>
        <w:rPr>
          <w:rStyle w:val="532"/>
          <w:sz w:val="28"/>
          <w:szCs w:val="28"/>
          <w:lang w:val="ru-RU" w:eastAsia="x-none"/>
        </w:rPr>
        <w:t>Воронцова Г,</w:t>
      </w:r>
      <w:r w:rsidR="00BF3AC3" w:rsidRPr="00BF5525">
        <w:rPr>
          <w:rStyle w:val="532"/>
          <w:sz w:val="28"/>
          <w:szCs w:val="28"/>
          <w:lang w:val="ru-RU" w:eastAsia="x-none"/>
        </w:rPr>
        <w:t xml:space="preserve">М., </w:t>
      </w:r>
      <w:proofErr w:type="spellStart"/>
      <w:r w:rsidR="00BF3AC3" w:rsidRPr="00BF5525">
        <w:rPr>
          <w:rStyle w:val="532"/>
          <w:sz w:val="28"/>
          <w:szCs w:val="28"/>
          <w:lang w:val="ru-RU" w:eastAsia="x-none"/>
        </w:rPr>
        <w:t>Гунин</w:t>
      </w:r>
      <w:proofErr w:type="spellEnd"/>
      <w:r w:rsidR="00BF3AC3" w:rsidRPr="00BF5525">
        <w:rPr>
          <w:rStyle w:val="532"/>
          <w:sz w:val="28"/>
          <w:szCs w:val="28"/>
          <w:lang w:val="ru-RU" w:eastAsia="x-none"/>
        </w:rPr>
        <w:t xml:space="preserve"> А.</w:t>
      </w:r>
      <w:r w:rsidR="00BF3AC3" w:rsidRPr="00BF5525">
        <w:rPr>
          <w:rStyle w:val="533"/>
          <w:bCs/>
          <w:sz w:val="28"/>
          <w:szCs w:val="28"/>
          <w:lang w:val="ru-RU" w:eastAsia="x-none"/>
        </w:rPr>
        <w:t>Г.,</w:t>
      </w:r>
      <w:r w:rsidR="00BF3AC3" w:rsidRPr="00BF5525">
        <w:rPr>
          <w:rStyle w:val="532"/>
          <w:sz w:val="28"/>
          <w:szCs w:val="28"/>
          <w:lang w:val="ru-RU" w:eastAsia="x-none"/>
        </w:rPr>
        <w:t xml:space="preserve"> Денисова Т.Г. Схема истории родов, Чебоксары, 2009</w:t>
      </w:r>
    </w:p>
    <w:p w:rsidR="00BF5525" w:rsidRPr="00BF5525" w:rsidRDefault="00BF3AC3" w:rsidP="00BF5525">
      <w:pPr>
        <w:pStyle w:val="531"/>
        <w:numPr>
          <w:ilvl w:val="0"/>
          <w:numId w:val="20"/>
        </w:numPr>
        <w:spacing w:line="360" w:lineRule="auto"/>
        <w:ind w:left="0" w:firstLine="0"/>
        <w:contextualSpacing/>
        <w:jc w:val="both"/>
        <w:rPr>
          <w:rStyle w:val="532"/>
          <w:sz w:val="28"/>
          <w:szCs w:val="28"/>
          <w:lang w:val="ru-RU" w:eastAsia="x-none"/>
        </w:rPr>
      </w:pPr>
      <w:r w:rsidRPr="00BF5525">
        <w:rPr>
          <w:rStyle w:val="5314pt"/>
          <w:bCs/>
          <w:i w:val="0"/>
          <w:iCs/>
          <w:szCs w:val="28"/>
          <w:lang w:val="ru-RU" w:eastAsia="x-none"/>
        </w:rPr>
        <w:t>Савельева</w:t>
      </w:r>
      <w:r w:rsidR="00BF5525">
        <w:rPr>
          <w:rStyle w:val="532"/>
          <w:bCs/>
          <w:sz w:val="28"/>
          <w:szCs w:val="28"/>
          <w:lang w:val="ru-RU" w:eastAsia="x-none"/>
        </w:rPr>
        <w:t xml:space="preserve"> Г.М., </w:t>
      </w:r>
      <w:proofErr w:type="spellStart"/>
      <w:r w:rsidR="00BF5525">
        <w:rPr>
          <w:rStyle w:val="532"/>
          <w:bCs/>
          <w:sz w:val="28"/>
          <w:szCs w:val="28"/>
          <w:lang w:val="ru-RU" w:eastAsia="x-none"/>
        </w:rPr>
        <w:t>Шалина</w:t>
      </w:r>
      <w:proofErr w:type="spellEnd"/>
      <w:r w:rsidR="00BF5525">
        <w:rPr>
          <w:rStyle w:val="532"/>
          <w:bCs/>
          <w:sz w:val="28"/>
          <w:szCs w:val="28"/>
          <w:lang w:val="ru-RU" w:eastAsia="x-none"/>
        </w:rPr>
        <w:t xml:space="preserve"> Р.</w:t>
      </w:r>
      <w:r w:rsidRPr="00BF5525">
        <w:rPr>
          <w:rStyle w:val="532"/>
          <w:bCs/>
          <w:sz w:val="28"/>
          <w:szCs w:val="28"/>
          <w:lang w:val="ru-RU" w:eastAsia="x-none"/>
        </w:rPr>
        <w:t>И. Акушерство: учебник, - М.: «ГЭОТАР-Медиа», 2009</w:t>
      </w:r>
    </w:p>
    <w:p w:rsidR="00BF3AC3" w:rsidRPr="00BF5525" w:rsidRDefault="00BF3AC3" w:rsidP="00BF5525">
      <w:pPr>
        <w:pStyle w:val="531"/>
        <w:numPr>
          <w:ilvl w:val="0"/>
          <w:numId w:val="20"/>
        </w:numPr>
        <w:spacing w:line="360" w:lineRule="auto"/>
        <w:ind w:left="0" w:firstLine="0"/>
        <w:contextualSpacing/>
        <w:jc w:val="both"/>
        <w:rPr>
          <w:b w:val="0"/>
          <w:sz w:val="28"/>
          <w:szCs w:val="28"/>
          <w:lang w:val="ru-RU" w:eastAsia="x-none"/>
        </w:rPr>
      </w:pPr>
      <w:r w:rsidRPr="00BF5525">
        <w:rPr>
          <w:rStyle w:val="532"/>
          <w:bCs/>
          <w:sz w:val="28"/>
          <w:szCs w:val="28"/>
          <w:lang w:val="ru-RU" w:eastAsia="x-none"/>
        </w:rPr>
        <w:t xml:space="preserve">Руководство к практическим занятиям по акушерству и </w:t>
      </w:r>
      <w:proofErr w:type="spellStart"/>
      <w:r w:rsidRPr="00BF5525">
        <w:rPr>
          <w:rStyle w:val="532"/>
          <w:bCs/>
          <w:sz w:val="28"/>
          <w:szCs w:val="28"/>
          <w:lang w:val="ru-RU" w:eastAsia="x-none"/>
        </w:rPr>
        <w:t>перинатологии</w:t>
      </w:r>
      <w:proofErr w:type="spellEnd"/>
      <w:r w:rsidRPr="00BF5525">
        <w:rPr>
          <w:rStyle w:val="532"/>
          <w:bCs/>
          <w:sz w:val="28"/>
          <w:szCs w:val="28"/>
          <w:lang w:val="ru-RU" w:eastAsia="x-none"/>
        </w:rPr>
        <w:t>/ Под ред. проф. Ю.В.</w:t>
      </w:r>
      <w:r w:rsidR="00BF5525">
        <w:rPr>
          <w:rStyle w:val="532"/>
          <w:bCs/>
          <w:sz w:val="28"/>
          <w:szCs w:val="28"/>
          <w:lang w:val="ru-RU" w:eastAsia="x-none"/>
        </w:rPr>
        <w:t xml:space="preserve"> </w:t>
      </w:r>
      <w:proofErr w:type="spellStart"/>
      <w:r w:rsidRPr="00BF5525">
        <w:rPr>
          <w:rStyle w:val="532"/>
          <w:bCs/>
          <w:sz w:val="28"/>
          <w:szCs w:val="28"/>
          <w:lang w:val="ru-RU" w:eastAsia="x-none"/>
        </w:rPr>
        <w:t>Цвелева</w:t>
      </w:r>
      <w:proofErr w:type="spellEnd"/>
      <w:r w:rsidRPr="00BF5525">
        <w:rPr>
          <w:rStyle w:val="532"/>
          <w:bCs/>
          <w:sz w:val="28"/>
          <w:szCs w:val="28"/>
          <w:lang w:val="ru-RU" w:eastAsia="x-none"/>
        </w:rPr>
        <w:t xml:space="preserve"> и д.м.н. В.Г.</w:t>
      </w:r>
      <w:r w:rsidR="00BF5525">
        <w:rPr>
          <w:rStyle w:val="532"/>
          <w:bCs/>
          <w:sz w:val="28"/>
          <w:szCs w:val="28"/>
          <w:lang w:val="ru-RU" w:eastAsia="x-none"/>
        </w:rPr>
        <w:t xml:space="preserve"> </w:t>
      </w:r>
      <w:proofErr w:type="spellStart"/>
      <w:r w:rsidRPr="00BF5525">
        <w:rPr>
          <w:rStyle w:val="532"/>
          <w:bCs/>
          <w:sz w:val="28"/>
          <w:szCs w:val="28"/>
          <w:lang w:val="ru-RU" w:eastAsia="x-none"/>
        </w:rPr>
        <w:t>Абашина</w:t>
      </w:r>
      <w:proofErr w:type="spellEnd"/>
      <w:r w:rsidRPr="00BF5525">
        <w:rPr>
          <w:rStyle w:val="532"/>
          <w:bCs/>
          <w:sz w:val="28"/>
          <w:szCs w:val="28"/>
          <w:lang w:val="ru-RU" w:eastAsia="x-none"/>
        </w:rPr>
        <w:t>. – СПб.: ООО «Издательство Фолиант», 2007</w:t>
      </w:r>
    </w:p>
    <w:sectPr w:rsidR="00BF3AC3" w:rsidRPr="00BF5525" w:rsidSect="00BF5525">
      <w:pgSz w:w="11905" w:h="16837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30" w:rsidRDefault="000B3830">
      <w:r>
        <w:separator/>
      </w:r>
    </w:p>
  </w:endnote>
  <w:endnote w:type="continuationSeparator" w:id="0">
    <w:p w:rsidR="000B3830" w:rsidRDefault="000B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30" w:rsidRDefault="000B3830">
      <w:r>
        <w:separator/>
      </w:r>
    </w:p>
  </w:footnote>
  <w:footnote w:type="continuationSeparator" w:id="0">
    <w:p w:rsidR="000B3830" w:rsidRDefault="000B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141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106C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11EE5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609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8CE3E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D8C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AD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86C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C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9143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2"/>
      </w:rPr>
    </w:lvl>
    <w:lvl w:ilvl="1" w:tplc="000F4242">
      <w:start w:val="1"/>
      <w:numFmt w:val="bullet"/>
      <w:lvlText w:val="•"/>
      <w:lvlJc w:val="left"/>
      <w:rPr>
        <w:sz w:val="22"/>
      </w:rPr>
    </w:lvl>
    <w:lvl w:ilvl="2" w:tplc="000F4243">
      <w:start w:val="1"/>
      <w:numFmt w:val="bullet"/>
      <w:lvlText w:val="•"/>
      <w:lvlJc w:val="left"/>
      <w:rPr>
        <w:sz w:val="22"/>
      </w:rPr>
    </w:lvl>
    <w:lvl w:ilvl="3" w:tplc="000F4244">
      <w:start w:val="1"/>
      <w:numFmt w:val="bullet"/>
      <w:lvlText w:val="•"/>
      <w:lvlJc w:val="left"/>
      <w:rPr>
        <w:sz w:val="22"/>
      </w:rPr>
    </w:lvl>
    <w:lvl w:ilvl="4" w:tplc="000F4245">
      <w:start w:val="1"/>
      <w:numFmt w:val="bullet"/>
      <w:lvlText w:val="•"/>
      <w:lvlJc w:val="left"/>
      <w:rPr>
        <w:sz w:val="22"/>
      </w:rPr>
    </w:lvl>
    <w:lvl w:ilvl="5" w:tplc="000F4246">
      <w:start w:val="1"/>
      <w:numFmt w:val="bullet"/>
      <w:lvlText w:val="•"/>
      <w:lvlJc w:val="left"/>
      <w:rPr>
        <w:sz w:val="22"/>
      </w:rPr>
    </w:lvl>
    <w:lvl w:ilvl="6" w:tplc="000F4247">
      <w:start w:val="1"/>
      <w:numFmt w:val="bullet"/>
      <w:lvlText w:val="•"/>
      <w:lvlJc w:val="left"/>
      <w:rPr>
        <w:sz w:val="22"/>
      </w:rPr>
    </w:lvl>
    <w:lvl w:ilvl="7" w:tplc="000F4248">
      <w:start w:val="1"/>
      <w:numFmt w:val="bullet"/>
      <w:lvlText w:val="•"/>
      <w:lvlJc w:val="left"/>
      <w:rPr>
        <w:sz w:val="22"/>
      </w:rPr>
    </w:lvl>
    <w:lvl w:ilvl="8" w:tplc="000F4249">
      <w:start w:val="1"/>
      <w:numFmt w:val="bullet"/>
      <w:lvlText w:val="•"/>
      <w:lvlJc w:val="left"/>
      <w:rPr>
        <w:sz w:val="22"/>
      </w:rPr>
    </w:lvl>
  </w:abstractNum>
  <w:abstractNum w:abstractNumId="11" w15:restartNumberingAfterBreak="0">
    <w:nsid w:val="00000003"/>
    <w:multiLevelType w:val="hybridMultilevel"/>
    <w:tmpl w:val="00000002"/>
    <w:lvl w:ilvl="0" w:tplc="000F424A">
      <w:start w:val="1"/>
      <w:numFmt w:val="bullet"/>
      <w:lvlText w:val="•"/>
      <w:lvlJc w:val="left"/>
      <w:rPr>
        <w:sz w:val="22"/>
      </w:rPr>
    </w:lvl>
    <w:lvl w:ilvl="1" w:tplc="000F424B">
      <w:start w:val="1"/>
      <w:numFmt w:val="bullet"/>
      <w:lvlText w:val="•"/>
      <w:lvlJc w:val="left"/>
      <w:rPr>
        <w:sz w:val="22"/>
      </w:rPr>
    </w:lvl>
    <w:lvl w:ilvl="2" w:tplc="000F424C">
      <w:start w:val="1"/>
      <w:numFmt w:val="bullet"/>
      <w:lvlText w:val="•"/>
      <w:lvlJc w:val="left"/>
      <w:rPr>
        <w:sz w:val="22"/>
      </w:rPr>
    </w:lvl>
    <w:lvl w:ilvl="3" w:tplc="000F424D">
      <w:start w:val="1"/>
      <w:numFmt w:val="bullet"/>
      <w:lvlText w:val="•"/>
      <w:lvlJc w:val="left"/>
      <w:rPr>
        <w:sz w:val="22"/>
      </w:rPr>
    </w:lvl>
    <w:lvl w:ilvl="4" w:tplc="000F424E">
      <w:start w:val="1"/>
      <w:numFmt w:val="bullet"/>
      <w:lvlText w:val="•"/>
      <w:lvlJc w:val="left"/>
      <w:rPr>
        <w:sz w:val="22"/>
      </w:rPr>
    </w:lvl>
    <w:lvl w:ilvl="5" w:tplc="000F424F">
      <w:start w:val="1"/>
      <w:numFmt w:val="bullet"/>
      <w:lvlText w:val="•"/>
      <w:lvlJc w:val="left"/>
      <w:rPr>
        <w:sz w:val="22"/>
      </w:rPr>
    </w:lvl>
    <w:lvl w:ilvl="6" w:tplc="000F4250">
      <w:start w:val="1"/>
      <w:numFmt w:val="bullet"/>
      <w:lvlText w:val="•"/>
      <w:lvlJc w:val="left"/>
      <w:rPr>
        <w:sz w:val="22"/>
      </w:rPr>
    </w:lvl>
    <w:lvl w:ilvl="7" w:tplc="000F4251">
      <w:start w:val="1"/>
      <w:numFmt w:val="bullet"/>
      <w:lvlText w:val="•"/>
      <w:lvlJc w:val="left"/>
      <w:rPr>
        <w:sz w:val="22"/>
      </w:rPr>
    </w:lvl>
    <w:lvl w:ilvl="8" w:tplc="000F4252">
      <w:start w:val="1"/>
      <w:numFmt w:val="bullet"/>
      <w:lvlText w:val="•"/>
      <w:lvlJc w:val="left"/>
      <w:rPr>
        <w:sz w:val="22"/>
      </w:rPr>
    </w:lvl>
  </w:abstractNum>
  <w:abstractNum w:abstractNumId="12" w15:restartNumberingAfterBreak="0">
    <w:nsid w:val="00000005"/>
    <w:multiLevelType w:val="hybridMultilevel"/>
    <w:tmpl w:val="00000004"/>
    <w:lvl w:ilvl="0" w:tplc="000F4253">
      <w:start w:val="1"/>
      <w:numFmt w:val="bullet"/>
      <w:lvlText w:val="□"/>
      <w:lvlJc w:val="left"/>
      <w:rPr>
        <w:sz w:val="22"/>
      </w:rPr>
    </w:lvl>
    <w:lvl w:ilvl="1" w:tplc="000F4254">
      <w:start w:val="1"/>
      <w:numFmt w:val="bullet"/>
      <w:lvlText w:val="□"/>
      <w:lvlJc w:val="left"/>
      <w:rPr>
        <w:sz w:val="22"/>
      </w:rPr>
    </w:lvl>
    <w:lvl w:ilvl="2" w:tplc="000F4255">
      <w:start w:val="1"/>
      <w:numFmt w:val="bullet"/>
      <w:lvlText w:val="□"/>
      <w:lvlJc w:val="left"/>
      <w:rPr>
        <w:sz w:val="22"/>
      </w:rPr>
    </w:lvl>
    <w:lvl w:ilvl="3" w:tplc="000F4256">
      <w:start w:val="1"/>
      <w:numFmt w:val="bullet"/>
      <w:lvlText w:val="□"/>
      <w:lvlJc w:val="left"/>
      <w:rPr>
        <w:sz w:val="22"/>
      </w:rPr>
    </w:lvl>
    <w:lvl w:ilvl="4" w:tplc="000F4257">
      <w:start w:val="1"/>
      <w:numFmt w:val="bullet"/>
      <w:lvlText w:val="□"/>
      <w:lvlJc w:val="left"/>
      <w:rPr>
        <w:sz w:val="22"/>
      </w:rPr>
    </w:lvl>
    <w:lvl w:ilvl="5" w:tplc="000F4258">
      <w:start w:val="1"/>
      <w:numFmt w:val="bullet"/>
      <w:lvlText w:val="□"/>
      <w:lvlJc w:val="left"/>
      <w:rPr>
        <w:sz w:val="22"/>
      </w:rPr>
    </w:lvl>
    <w:lvl w:ilvl="6" w:tplc="000F4259">
      <w:start w:val="1"/>
      <w:numFmt w:val="bullet"/>
      <w:lvlText w:val="□"/>
      <w:lvlJc w:val="left"/>
      <w:rPr>
        <w:sz w:val="22"/>
      </w:rPr>
    </w:lvl>
    <w:lvl w:ilvl="7" w:tplc="000F425A">
      <w:start w:val="1"/>
      <w:numFmt w:val="bullet"/>
      <w:lvlText w:val="□"/>
      <w:lvlJc w:val="left"/>
      <w:rPr>
        <w:sz w:val="22"/>
      </w:rPr>
    </w:lvl>
    <w:lvl w:ilvl="8" w:tplc="000F425B">
      <w:start w:val="1"/>
      <w:numFmt w:val="bullet"/>
      <w:lvlText w:val="□"/>
      <w:lvlJc w:val="left"/>
      <w:rPr>
        <w:sz w:val="22"/>
      </w:rPr>
    </w:lvl>
  </w:abstractNum>
  <w:abstractNum w:abstractNumId="13" w15:restartNumberingAfterBreak="0">
    <w:nsid w:val="00000007"/>
    <w:multiLevelType w:val="hybridMultilevel"/>
    <w:tmpl w:val="00000006"/>
    <w:lvl w:ilvl="0" w:tplc="000F425C">
      <w:start w:val="1"/>
      <w:numFmt w:val="bullet"/>
      <w:lvlText w:val="•"/>
      <w:lvlJc w:val="left"/>
      <w:rPr>
        <w:sz w:val="24"/>
      </w:rPr>
    </w:lvl>
    <w:lvl w:ilvl="1" w:tplc="000F425D">
      <w:start w:val="1"/>
      <w:numFmt w:val="bullet"/>
      <w:lvlText w:val="•"/>
      <w:lvlJc w:val="left"/>
      <w:rPr>
        <w:sz w:val="24"/>
      </w:rPr>
    </w:lvl>
    <w:lvl w:ilvl="2" w:tplc="000F425E">
      <w:start w:val="1"/>
      <w:numFmt w:val="bullet"/>
      <w:lvlText w:val="•"/>
      <w:lvlJc w:val="left"/>
      <w:rPr>
        <w:sz w:val="24"/>
      </w:rPr>
    </w:lvl>
    <w:lvl w:ilvl="3" w:tplc="000F425F">
      <w:start w:val="1"/>
      <w:numFmt w:val="bullet"/>
      <w:lvlText w:val="•"/>
      <w:lvlJc w:val="left"/>
      <w:rPr>
        <w:sz w:val="24"/>
      </w:rPr>
    </w:lvl>
    <w:lvl w:ilvl="4" w:tplc="000F4260">
      <w:start w:val="1"/>
      <w:numFmt w:val="bullet"/>
      <w:lvlText w:val="•"/>
      <w:lvlJc w:val="left"/>
      <w:rPr>
        <w:sz w:val="24"/>
      </w:rPr>
    </w:lvl>
    <w:lvl w:ilvl="5" w:tplc="000F4261">
      <w:start w:val="1"/>
      <w:numFmt w:val="bullet"/>
      <w:lvlText w:val="•"/>
      <w:lvlJc w:val="left"/>
      <w:rPr>
        <w:sz w:val="24"/>
      </w:rPr>
    </w:lvl>
    <w:lvl w:ilvl="6" w:tplc="000F4262">
      <w:start w:val="1"/>
      <w:numFmt w:val="bullet"/>
      <w:lvlText w:val="•"/>
      <w:lvlJc w:val="left"/>
      <w:rPr>
        <w:sz w:val="24"/>
      </w:rPr>
    </w:lvl>
    <w:lvl w:ilvl="7" w:tplc="000F4263">
      <w:start w:val="1"/>
      <w:numFmt w:val="bullet"/>
      <w:lvlText w:val="•"/>
      <w:lvlJc w:val="left"/>
      <w:rPr>
        <w:sz w:val="24"/>
      </w:rPr>
    </w:lvl>
    <w:lvl w:ilvl="8" w:tplc="000F4264">
      <w:start w:val="1"/>
      <w:numFmt w:val="bullet"/>
      <w:lvlText w:val="•"/>
      <w:lvlJc w:val="left"/>
      <w:rPr>
        <w:sz w:val="24"/>
      </w:rPr>
    </w:lvl>
  </w:abstractNum>
  <w:abstractNum w:abstractNumId="14" w15:restartNumberingAfterBreak="0">
    <w:nsid w:val="00000009"/>
    <w:multiLevelType w:val="hybridMultilevel"/>
    <w:tmpl w:val="00000008"/>
    <w:lvl w:ilvl="0" w:tplc="000F4265">
      <w:start w:val="1"/>
      <w:numFmt w:val="bullet"/>
      <w:lvlText w:val="❖"/>
      <w:lvlJc w:val="left"/>
      <w:rPr>
        <w:sz w:val="26"/>
      </w:rPr>
    </w:lvl>
    <w:lvl w:ilvl="1" w:tplc="000F4266">
      <w:start w:val="1"/>
      <w:numFmt w:val="bullet"/>
      <w:lvlText w:val="❖"/>
      <w:lvlJc w:val="left"/>
      <w:rPr>
        <w:sz w:val="26"/>
      </w:rPr>
    </w:lvl>
    <w:lvl w:ilvl="2" w:tplc="000F4267">
      <w:start w:val="1"/>
      <w:numFmt w:val="bullet"/>
      <w:lvlText w:val="❖"/>
      <w:lvlJc w:val="left"/>
      <w:rPr>
        <w:sz w:val="26"/>
      </w:rPr>
    </w:lvl>
    <w:lvl w:ilvl="3" w:tplc="000F4268">
      <w:start w:val="1"/>
      <w:numFmt w:val="bullet"/>
      <w:lvlText w:val="❖"/>
      <w:lvlJc w:val="left"/>
      <w:rPr>
        <w:sz w:val="26"/>
      </w:rPr>
    </w:lvl>
    <w:lvl w:ilvl="4" w:tplc="000F4269">
      <w:start w:val="1"/>
      <w:numFmt w:val="bullet"/>
      <w:lvlText w:val="❖"/>
      <w:lvlJc w:val="left"/>
      <w:rPr>
        <w:sz w:val="26"/>
      </w:rPr>
    </w:lvl>
    <w:lvl w:ilvl="5" w:tplc="000F426A">
      <w:start w:val="1"/>
      <w:numFmt w:val="bullet"/>
      <w:lvlText w:val="❖"/>
      <w:lvlJc w:val="left"/>
      <w:rPr>
        <w:sz w:val="26"/>
      </w:rPr>
    </w:lvl>
    <w:lvl w:ilvl="6" w:tplc="000F426B">
      <w:start w:val="1"/>
      <w:numFmt w:val="bullet"/>
      <w:lvlText w:val="❖"/>
      <w:lvlJc w:val="left"/>
      <w:rPr>
        <w:sz w:val="26"/>
      </w:rPr>
    </w:lvl>
    <w:lvl w:ilvl="7" w:tplc="000F426C">
      <w:start w:val="1"/>
      <w:numFmt w:val="bullet"/>
      <w:lvlText w:val="❖"/>
      <w:lvlJc w:val="left"/>
      <w:rPr>
        <w:sz w:val="26"/>
      </w:rPr>
    </w:lvl>
    <w:lvl w:ilvl="8" w:tplc="000F426D">
      <w:start w:val="1"/>
      <w:numFmt w:val="bullet"/>
      <w:lvlText w:val="❖"/>
      <w:lvlJc w:val="left"/>
      <w:rPr>
        <w:sz w:val="26"/>
      </w:rPr>
    </w:lvl>
  </w:abstractNum>
  <w:abstractNum w:abstractNumId="15" w15:restartNumberingAfterBreak="0">
    <w:nsid w:val="022C1336"/>
    <w:multiLevelType w:val="hybridMultilevel"/>
    <w:tmpl w:val="457646BC"/>
    <w:lvl w:ilvl="0" w:tplc="000F4241">
      <w:start w:val="1"/>
      <w:numFmt w:val="bullet"/>
      <w:lvlText w:val="•"/>
      <w:lvlJc w:val="left"/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33954C0"/>
    <w:multiLevelType w:val="hybridMultilevel"/>
    <w:tmpl w:val="EFB21C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853241"/>
    <w:multiLevelType w:val="hybridMultilevel"/>
    <w:tmpl w:val="608C548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0D715EAA"/>
    <w:multiLevelType w:val="hybridMultilevel"/>
    <w:tmpl w:val="E506D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E35E6F"/>
    <w:multiLevelType w:val="hybridMultilevel"/>
    <w:tmpl w:val="BCF22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0CA476F"/>
    <w:multiLevelType w:val="hybridMultilevel"/>
    <w:tmpl w:val="52003874"/>
    <w:lvl w:ilvl="0" w:tplc="000F4241">
      <w:start w:val="1"/>
      <w:numFmt w:val="bullet"/>
      <w:lvlText w:val="•"/>
      <w:lvlJc w:val="left"/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403787"/>
    <w:multiLevelType w:val="hybridMultilevel"/>
    <w:tmpl w:val="E2A8D62E"/>
    <w:lvl w:ilvl="0" w:tplc="0419000F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CC39D9"/>
    <w:multiLevelType w:val="hybridMultilevel"/>
    <w:tmpl w:val="7E783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4E554AB"/>
    <w:multiLevelType w:val="hybridMultilevel"/>
    <w:tmpl w:val="C080953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19394E7B"/>
    <w:multiLevelType w:val="hybridMultilevel"/>
    <w:tmpl w:val="D78EE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B210A6B"/>
    <w:multiLevelType w:val="hybridMultilevel"/>
    <w:tmpl w:val="B884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001036F"/>
    <w:multiLevelType w:val="hybridMultilevel"/>
    <w:tmpl w:val="B826F8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A32C58"/>
    <w:multiLevelType w:val="hybridMultilevel"/>
    <w:tmpl w:val="B00C5514"/>
    <w:lvl w:ilvl="0" w:tplc="000F4241">
      <w:start w:val="1"/>
      <w:numFmt w:val="bullet"/>
      <w:lvlText w:val="•"/>
      <w:lvlJc w:val="left"/>
      <w:rPr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F41A8A"/>
    <w:multiLevelType w:val="hybridMultilevel"/>
    <w:tmpl w:val="9B3A715E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9" w15:restartNumberingAfterBreak="0">
    <w:nsid w:val="272B61E9"/>
    <w:multiLevelType w:val="hybridMultilevel"/>
    <w:tmpl w:val="CFC8D4FA"/>
    <w:lvl w:ilvl="0" w:tplc="FEB4C554">
      <w:numFmt w:val="bullet"/>
      <w:lvlText w:val="•"/>
      <w:lvlJc w:val="left"/>
      <w:pPr>
        <w:ind w:left="1800" w:hanging="360"/>
      </w:pPr>
      <w:rPr>
        <w:rFonts w:ascii="Times New Roman" w:eastAsia="Arial Unicode MS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8450A60"/>
    <w:multiLevelType w:val="hybridMultilevel"/>
    <w:tmpl w:val="9C6EB4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8D3717F"/>
    <w:multiLevelType w:val="hybridMultilevel"/>
    <w:tmpl w:val="0E2E5F30"/>
    <w:lvl w:ilvl="0" w:tplc="816CB46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2" w15:restartNumberingAfterBreak="0">
    <w:nsid w:val="2E566098"/>
    <w:multiLevelType w:val="hybridMultilevel"/>
    <w:tmpl w:val="C77C825E"/>
    <w:lvl w:ilvl="0" w:tplc="FEB4C554">
      <w:numFmt w:val="bullet"/>
      <w:lvlText w:val="•"/>
      <w:lvlJc w:val="left"/>
      <w:pPr>
        <w:ind w:left="1080" w:hanging="360"/>
      </w:pPr>
      <w:rPr>
        <w:rFonts w:ascii="Times New Roman" w:eastAsia="Arial Unicode MS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FCF4209"/>
    <w:multiLevelType w:val="hybridMultilevel"/>
    <w:tmpl w:val="4A86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7C361C8"/>
    <w:multiLevelType w:val="hybridMultilevel"/>
    <w:tmpl w:val="35AECA4C"/>
    <w:lvl w:ilvl="0" w:tplc="1ED897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DFA6708"/>
    <w:multiLevelType w:val="hybridMultilevel"/>
    <w:tmpl w:val="DC126262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4262745C"/>
    <w:multiLevelType w:val="hybridMultilevel"/>
    <w:tmpl w:val="586E0DB6"/>
    <w:lvl w:ilvl="0" w:tplc="455C63FE">
      <w:numFmt w:val="bullet"/>
      <w:lvlText w:val="•"/>
      <w:lvlJc w:val="left"/>
      <w:pPr>
        <w:ind w:left="1800" w:hanging="360"/>
      </w:pPr>
      <w:rPr>
        <w:rFonts w:ascii="Times New Roman" w:eastAsia="Arial Unicode MS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B431A65"/>
    <w:multiLevelType w:val="hybridMultilevel"/>
    <w:tmpl w:val="AD0AE3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01079A"/>
    <w:multiLevelType w:val="hybridMultilevel"/>
    <w:tmpl w:val="3ABA7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553C42"/>
    <w:multiLevelType w:val="hybridMultilevel"/>
    <w:tmpl w:val="A51C9C08"/>
    <w:lvl w:ilvl="0" w:tplc="455C63FE">
      <w:numFmt w:val="bullet"/>
      <w:lvlText w:val="•"/>
      <w:lvlJc w:val="left"/>
      <w:pPr>
        <w:ind w:left="1080" w:hanging="360"/>
      </w:pPr>
      <w:rPr>
        <w:rFonts w:ascii="Times New Roman" w:eastAsia="Arial Unicode MS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8D2464E"/>
    <w:multiLevelType w:val="hybridMultilevel"/>
    <w:tmpl w:val="E60023B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58E50BB5"/>
    <w:multiLevelType w:val="hybridMultilevel"/>
    <w:tmpl w:val="902C86C4"/>
    <w:lvl w:ilvl="0" w:tplc="33583580">
      <w:numFmt w:val="bullet"/>
      <w:lvlText w:val="•"/>
      <w:lvlJc w:val="left"/>
      <w:pPr>
        <w:ind w:left="1800" w:hanging="360"/>
      </w:pPr>
      <w:rPr>
        <w:rFonts w:ascii="Times New Roman" w:eastAsia="Arial Unicode MS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0C24A3A"/>
    <w:multiLevelType w:val="hybridMultilevel"/>
    <w:tmpl w:val="BC36F6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A74E18"/>
    <w:multiLevelType w:val="hybridMultilevel"/>
    <w:tmpl w:val="66FADF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69821E3"/>
    <w:multiLevelType w:val="hybridMultilevel"/>
    <w:tmpl w:val="D2C67A34"/>
    <w:lvl w:ilvl="0" w:tplc="33583580">
      <w:numFmt w:val="bullet"/>
      <w:lvlText w:val="•"/>
      <w:lvlJc w:val="left"/>
      <w:pPr>
        <w:ind w:left="1080" w:hanging="360"/>
      </w:pPr>
      <w:rPr>
        <w:rFonts w:ascii="Times New Roman" w:eastAsia="Arial Unicode MS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7197F42"/>
    <w:multiLevelType w:val="hybridMultilevel"/>
    <w:tmpl w:val="35709C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85F60DF"/>
    <w:multiLevelType w:val="hybridMultilevel"/>
    <w:tmpl w:val="8274455E"/>
    <w:lvl w:ilvl="0" w:tplc="0419000D">
      <w:start w:val="1"/>
      <w:numFmt w:val="bullet"/>
      <w:lvlText w:val="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7" w15:restartNumberingAfterBreak="0">
    <w:nsid w:val="68A677FE"/>
    <w:multiLevelType w:val="hybridMultilevel"/>
    <w:tmpl w:val="B3925D92"/>
    <w:lvl w:ilvl="0" w:tplc="3EBC18A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 w15:restartNumberingAfterBreak="0">
    <w:nsid w:val="6C833897"/>
    <w:multiLevelType w:val="hybridMultilevel"/>
    <w:tmpl w:val="5498C1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2205EF"/>
    <w:multiLevelType w:val="hybridMultilevel"/>
    <w:tmpl w:val="B7BEA91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7"/>
  </w:num>
  <w:num w:numId="7">
    <w:abstractNumId w:val="40"/>
  </w:num>
  <w:num w:numId="8">
    <w:abstractNumId w:val="44"/>
  </w:num>
  <w:num w:numId="9">
    <w:abstractNumId w:val="41"/>
  </w:num>
  <w:num w:numId="10">
    <w:abstractNumId w:val="39"/>
  </w:num>
  <w:num w:numId="11">
    <w:abstractNumId w:val="36"/>
  </w:num>
  <w:num w:numId="12">
    <w:abstractNumId w:val="32"/>
  </w:num>
  <w:num w:numId="13">
    <w:abstractNumId w:val="29"/>
  </w:num>
  <w:num w:numId="14">
    <w:abstractNumId w:val="20"/>
  </w:num>
  <w:num w:numId="15">
    <w:abstractNumId w:val="21"/>
  </w:num>
  <w:num w:numId="16">
    <w:abstractNumId w:val="15"/>
  </w:num>
  <w:num w:numId="17">
    <w:abstractNumId w:val="27"/>
  </w:num>
  <w:num w:numId="18">
    <w:abstractNumId w:val="35"/>
  </w:num>
  <w:num w:numId="19">
    <w:abstractNumId w:val="25"/>
  </w:num>
  <w:num w:numId="20">
    <w:abstractNumId w:val="47"/>
  </w:num>
  <w:num w:numId="21">
    <w:abstractNumId w:val="24"/>
  </w:num>
  <w:num w:numId="22">
    <w:abstractNumId w:val="22"/>
  </w:num>
  <w:num w:numId="23">
    <w:abstractNumId w:val="34"/>
  </w:num>
  <w:num w:numId="24">
    <w:abstractNumId w:val="19"/>
  </w:num>
  <w:num w:numId="25">
    <w:abstractNumId w:val="31"/>
  </w:num>
  <w:num w:numId="26">
    <w:abstractNumId w:val="26"/>
  </w:num>
  <w:num w:numId="27">
    <w:abstractNumId w:val="18"/>
  </w:num>
  <w:num w:numId="28">
    <w:abstractNumId w:val="46"/>
  </w:num>
  <w:num w:numId="29">
    <w:abstractNumId w:val="16"/>
  </w:num>
  <w:num w:numId="30">
    <w:abstractNumId w:val="37"/>
  </w:num>
  <w:num w:numId="31">
    <w:abstractNumId w:val="48"/>
  </w:num>
  <w:num w:numId="32">
    <w:abstractNumId w:val="45"/>
  </w:num>
  <w:num w:numId="33">
    <w:abstractNumId w:val="42"/>
  </w:num>
  <w:num w:numId="34">
    <w:abstractNumId w:val="49"/>
  </w:num>
  <w:num w:numId="35">
    <w:abstractNumId w:val="33"/>
  </w:num>
  <w:num w:numId="36">
    <w:abstractNumId w:val="38"/>
  </w:num>
  <w:num w:numId="37">
    <w:abstractNumId w:val="30"/>
  </w:num>
  <w:num w:numId="38">
    <w:abstractNumId w:val="43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8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7F"/>
    <w:rsid w:val="00022398"/>
    <w:rsid w:val="00044F2D"/>
    <w:rsid w:val="00076D3E"/>
    <w:rsid w:val="00086867"/>
    <w:rsid w:val="000A7671"/>
    <w:rsid w:val="000B3830"/>
    <w:rsid w:val="000B4080"/>
    <w:rsid w:val="000B4E9C"/>
    <w:rsid w:val="000C56DC"/>
    <w:rsid w:val="000D7110"/>
    <w:rsid w:val="000E624F"/>
    <w:rsid w:val="000F754F"/>
    <w:rsid w:val="00117020"/>
    <w:rsid w:val="00121968"/>
    <w:rsid w:val="001511CA"/>
    <w:rsid w:val="00176A30"/>
    <w:rsid w:val="001A1A81"/>
    <w:rsid w:val="001A1F22"/>
    <w:rsid w:val="001A43D7"/>
    <w:rsid w:val="001A45A3"/>
    <w:rsid w:val="001D167F"/>
    <w:rsid w:val="00217E4A"/>
    <w:rsid w:val="00244844"/>
    <w:rsid w:val="0026327A"/>
    <w:rsid w:val="0029302A"/>
    <w:rsid w:val="002A31A4"/>
    <w:rsid w:val="002B22BF"/>
    <w:rsid w:val="002C37B6"/>
    <w:rsid w:val="002D16E9"/>
    <w:rsid w:val="002D44D8"/>
    <w:rsid w:val="002E5913"/>
    <w:rsid w:val="002F67B6"/>
    <w:rsid w:val="00317305"/>
    <w:rsid w:val="00333994"/>
    <w:rsid w:val="003636D1"/>
    <w:rsid w:val="00372C92"/>
    <w:rsid w:val="003B38BE"/>
    <w:rsid w:val="003B3A9B"/>
    <w:rsid w:val="0040743A"/>
    <w:rsid w:val="00433177"/>
    <w:rsid w:val="00433465"/>
    <w:rsid w:val="004504E4"/>
    <w:rsid w:val="00451397"/>
    <w:rsid w:val="004545E9"/>
    <w:rsid w:val="00461E19"/>
    <w:rsid w:val="00467F9C"/>
    <w:rsid w:val="00473DF1"/>
    <w:rsid w:val="004743A9"/>
    <w:rsid w:val="00481563"/>
    <w:rsid w:val="00482DBC"/>
    <w:rsid w:val="004876F1"/>
    <w:rsid w:val="00487996"/>
    <w:rsid w:val="004D4913"/>
    <w:rsid w:val="0052681C"/>
    <w:rsid w:val="005365E3"/>
    <w:rsid w:val="00540898"/>
    <w:rsid w:val="005413B3"/>
    <w:rsid w:val="00544D09"/>
    <w:rsid w:val="00591B2E"/>
    <w:rsid w:val="005A076F"/>
    <w:rsid w:val="005B6097"/>
    <w:rsid w:val="005E0EED"/>
    <w:rsid w:val="005E6327"/>
    <w:rsid w:val="005F2B59"/>
    <w:rsid w:val="005F7B35"/>
    <w:rsid w:val="00605657"/>
    <w:rsid w:val="0064014D"/>
    <w:rsid w:val="00684C89"/>
    <w:rsid w:val="006A667F"/>
    <w:rsid w:val="006A7052"/>
    <w:rsid w:val="006B4FF1"/>
    <w:rsid w:val="007069D2"/>
    <w:rsid w:val="00712F45"/>
    <w:rsid w:val="00715858"/>
    <w:rsid w:val="00757777"/>
    <w:rsid w:val="007806B2"/>
    <w:rsid w:val="007B04DE"/>
    <w:rsid w:val="007C0FF6"/>
    <w:rsid w:val="007E59FC"/>
    <w:rsid w:val="00823108"/>
    <w:rsid w:val="008310E6"/>
    <w:rsid w:val="00833F5F"/>
    <w:rsid w:val="00835EB1"/>
    <w:rsid w:val="008907AE"/>
    <w:rsid w:val="008A0617"/>
    <w:rsid w:val="008C76F8"/>
    <w:rsid w:val="008F567D"/>
    <w:rsid w:val="00910677"/>
    <w:rsid w:val="00913743"/>
    <w:rsid w:val="00951DAB"/>
    <w:rsid w:val="00952F46"/>
    <w:rsid w:val="00954576"/>
    <w:rsid w:val="0096651D"/>
    <w:rsid w:val="009E201C"/>
    <w:rsid w:val="009F2F64"/>
    <w:rsid w:val="00A32684"/>
    <w:rsid w:val="00A36563"/>
    <w:rsid w:val="00A40EFE"/>
    <w:rsid w:val="00A62D45"/>
    <w:rsid w:val="00A803EE"/>
    <w:rsid w:val="00A845A6"/>
    <w:rsid w:val="00AB312A"/>
    <w:rsid w:val="00AC04B6"/>
    <w:rsid w:val="00B12FDF"/>
    <w:rsid w:val="00B27FA9"/>
    <w:rsid w:val="00B56675"/>
    <w:rsid w:val="00B6106C"/>
    <w:rsid w:val="00B6308D"/>
    <w:rsid w:val="00B77481"/>
    <w:rsid w:val="00BC6E4C"/>
    <w:rsid w:val="00BD3C04"/>
    <w:rsid w:val="00BE2F2F"/>
    <w:rsid w:val="00BE6ECC"/>
    <w:rsid w:val="00BF39D3"/>
    <w:rsid w:val="00BF3AC3"/>
    <w:rsid w:val="00BF5525"/>
    <w:rsid w:val="00C05DA8"/>
    <w:rsid w:val="00C0713B"/>
    <w:rsid w:val="00C33786"/>
    <w:rsid w:val="00C42C36"/>
    <w:rsid w:val="00C43875"/>
    <w:rsid w:val="00C47A74"/>
    <w:rsid w:val="00C76783"/>
    <w:rsid w:val="00C9021B"/>
    <w:rsid w:val="00C910CD"/>
    <w:rsid w:val="00CA6B02"/>
    <w:rsid w:val="00CB2AE0"/>
    <w:rsid w:val="00CB4A9C"/>
    <w:rsid w:val="00CF56D0"/>
    <w:rsid w:val="00D23AA7"/>
    <w:rsid w:val="00D3639E"/>
    <w:rsid w:val="00D72600"/>
    <w:rsid w:val="00D94BAD"/>
    <w:rsid w:val="00DA75E9"/>
    <w:rsid w:val="00DB5179"/>
    <w:rsid w:val="00DE6C31"/>
    <w:rsid w:val="00DF4EB0"/>
    <w:rsid w:val="00E11BDE"/>
    <w:rsid w:val="00E16A3F"/>
    <w:rsid w:val="00E60CF1"/>
    <w:rsid w:val="00E62F22"/>
    <w:rsid w:val="00E74813"/>
    <w:rsid w:val="00E86B2C"/>
    <w:rsid w:val="00E93657"/>
    <w:rsid w:val="00EC60D1"/>
    <w:rsid w:val="00F21524"/>
    <w:rsid w:val="00F6473F"/>
    <w:rsid w:val="00F7186F"/>
    <w:rsid w:val="00F8461A"/>
    <w:rsid w:val="00F931D5"/>
    <w:rsid w:val="00F951B8"/>
    <w:rsid w:val="00FD3519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1AD01-4F57-4066-AC4A-134D6B62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7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qFormat/>
    <w:rsid w:val="006A667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uk-UA"/>
    </w:rPr>
  </w:style>
  <w:style w:type="paragraph" w:styleId="6">
    <w:name w:val="heading 6"/>
    <w:basedOn w:val="a"/>
    <w:next w:val="a"/>
    <w:link w:val="60"/>
    <w:qFormat/>
    <w:rsid w:val="006A667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lang w:val="uk-UA"/>
    </w:rPr>
  </w:style>
  <w:style w:type="paragraph" w:styleId="8">
    <w:name w:val="heading 8"/>
    <w:basedOn w:val="a"/>
    <w:next w:val="a"/>
    <w:link w:val="80"/>
    <w:qFormat/>
    <w:rsid w:val="006A667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val="uk-UA"/>
    </w:rPr>
  </w:style>
  <w:style w:type="paragraph" w:styleId="9">
    <w:name w:val="heading 9"/>
    <w:basedOn w:val="a"/>
    <w:next w:val="a"/>
    <w:link w:val="90"/>
    <w:qFormat/>
    <w:rsid w:val="006A667F"/>
    <w:pPr>
      <w:keepNext/>
      <w:widowControl w:val="0"/>
      <w:ind w:firstLine="340"/>
      <w:jc w:val="both"/>
      <w:outlineLvl w:val="8"/>
    </w:pPr>
    <w:rPr>
      <w:rFonts w:ascii="Times New Roman" w:eastAsia="Times New Roman" w:hAnsi="Times New Roman" w:cs="Times New Roman"/>
      <w:color w:val="auto"/>
      <w:w w:val="92"/>
      <w:lang w:val="uk-U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6A667F"/>
    <w:rPr>
      <w:rFonts w:ascii="Cambria" w:hAnsi="Cambria"/>
      <w:b/>
      <w:color w:val="4F81BD"/>
      <w:sz w:val="24"/>
      <w:lang w:val="x-none" w:eastAsia="ru-RU"/>
    </w:rPr>
  </w:style>
  <w:style w:type="character" w:customStyle="1" w:styleId="60">
    <w:name w:val="Заголовок 6 Знак"/>
    <w:link w:val="6"/>
    <w:locked/>
    <w:rsid w:val="006A667F"/>
    <w:rPr>
      <w:rFonts w:ascii="Cambria" w:hAnsi="Cambria"/>
      <w:i/>
      <w:color w:val="243F60"/>
      <w:sz w:val="24"/>
      <w:lang w:val="x-none" w:eastAsia="ru-RU"/>
    </w:rPr>
  </w:style>
  <w:style w:type="character" w:customStyle="1" w:styleId="80">
    <w:name w:val="Заголовок 8 Знак"/>
    <w:link w:val="8"/>
    <w:locked/>
    <w:rsid w:val="006A667F"/>
    <w:rPr>
      <w:rFonts w:ascii="Cambria" w:hAnsi="Cambria"/>
      <w:color w:val="404040"/>
      <w:sz w:val="20"/>
      <w:lang w:val="x-none" w:eastAsia="ru-RU"/>
    </w:rPr>
  </w:style>
  <w:style w:type="character" w:customStyle="1" w:styleId="90">
    <w:name w:val="Заголовок 9 Знак"/>
    <w:link w:val="9"/>
    <w:locked/>
    <w:rsid w:val="006A667F"/>
    <w:rPr>
      <w:rFonts w:ascii="Times New Roman" w:hAnsi="Times New Roman"/>
      <w:snapToGrid w:val="0"/>
      <w:w w:val="92"/>
      <w:sz w:val="24"/>
      <w:lang w:val="x-none" w:eastAsia="ru-RU"/>
    </w:rPr>
  </w:style>
  <w:style w:type="character" w:customStyle="1" w:styleId="2">
    <w:name w:val="Сноска (2)"/>
    <w:link w:val="21"/>
    <w:locked/>
    <w:rsid w:val="006A667F"/>
    <w:rPr>
      <w:rFonts w:ascii="Times New Roman" w:hAnsi="Times New Roman"/>
      <w:shd w:val="clear" w:color="auto" w:fill="FFFFFF"/>
    </w:rPr>
  </w:style>
  <w:style w:type="character" w:customStyle="1" w:styleId="22">
    <w:name w:val="Сноска (2)2"/>
    <w:rsid w:val="006A667F"/>
    <w:rPr>
      <w:rFonts w:ascii="Times New Roman" w:hAnsi="Times New Roman"/>
      <w:sz w:val="22"/>
      <w:u w:val="single"/>
    </w:rPr>
  </w:style>
  <w:style w:type="character" w:customStyle="1" w:styleId="31">
    <w:name w:val="Сноска (3)"/>
    <w:link w:val="310"/>
    <w:locked/>
    <w:rsid w:val="006A667F"/>
    <w:rPr>
      <w:rFonts w:ascii="Times New Roman" w:hAnsi="Times New Roman"/>
      <w:shd w:val="clear" w:color="auto" w:fill="FFFFFF"/>
    </w:rPr>
  </w:style>
  <w:style w:type="character" w:customStyle="1" w:styleId="32">
    <w:name w:val="Сноска (3)2"/>
    <w:rsid w:val="006A667F"/>
    <w:rPr>
      <w:rFonts w:ascii="Times New Roman" w:hAnsi="Times New Roman"/>
      <w:sz w:val="22"/>
      <w:u w:val="single"/>
    </w:rPr>
  </w:style>
  <w:style w:type="character" w:customStyle="1" w:styleId="33">
    <w:name w:val="Сноска (3) + Курсив"/>
    <w:rsid w:val="006A667F"/>
    <w:rPr>
      <w:rFonts w:ascii="Times New Roman" w:hAnsi="Times New Roman"/>
      <w:i/>
      <w:sz w:val="22"/>
    </w:rPr>
  </w:style>
  <w:style w:type="character" w:customStyle="1" w:styleId="a3">
    <w:name w:val="Сноска"/>
    <w:link w:val="1"/>
    <w:locked/>
    <w:rsid w:val="006A667F"/>
    <w:rPr>
      <w:rFonts w:ascii="Times New Roman" w:hAnsi="Times New Roman"/>
      <w:shd w:val="clear" w:color="auto" w:fill="FFFFFF"/>
    </w:rPr>
  </w:style>
  <w:style w:type="character" w:customStyle="1" w:styleId="20">
    <w:name w:val="Основной текст (2)"/>
    <w:link w:val="210"/>
    <w:locked/>
    <w:rsid w:val="006A667F"/>
    <w:rPr>
      <w:rFonts w:ascii="Times New Roman" w:hAnsi="Times New Roman"/>
      <w:sz w:val="18"/>
      <w:shd w:val="clear" w:color="auto" w:fill="FFFFFF"/>
    </w:rPr>
  </w:style>
  <w:style w:type="character" w:customStyle="1" w:styleId="220">
    <w:name w:val="Основной текст (2)2"/>
    <w:rsid w:val="006A667F"/>
    <w:rPr>
      <w:rFonts w:ascii="Times New Roman" w:hAnsi="Times New Roman"/>
      <w:sz w:val="18"/>
    </w:rPr>
  </w:style>
  <w:style w:type="character" w:customStyle="1" w:styleId="34">
    <w:name w:val="Основной текст (3)"/>
    <w:link w:val="311"/>
    <w:locked/>
    <w:rsid w:val="006A667F"/>
    <w:rPr>
      <w:rFonts w:ascii="Times New Roman" w:hAnsi="Times New Roman"/>
      <w:b/>
      <w:i/>
      <w:sz w:val="24"/>
      <w:shd w:val="clear" w:color="auto" w:fill="FFFFFF"/>
    </w:rPr>
  </w:style>
  <w:style w:type="character" w:customStyle="1" w:styleId="4">
    <w:name w:val="Основной текст (4)"/>
    <w:link w:val="41"/>
    <w:locked/>
    <w:rsid w:val="006A667F"/>
    <w:rPr>
      <w:rFonts w:ascii="Times New Roman" w:hAnsi="Times New Roman"/>
      <w:sz w:val="20"/>
      <w:shd w:val="clear" w:color="auto" w:fill="FFFFFF"/>
    </w:rPr>
  </w:style>
  <w:style w:type="character" w:customStyle="1" w:styleId="5">
    <w:name w:val="Основной текст (5)"/>
    <w:link w:val="51"/>
    <w:locked/>
    <w:rsid w:val="006A667F"/>
    <w:rPr>
      <w:rFonts w:ascii="Times New Roman" w:hAnsi="Times New Roman"/>
      <w:sz w:val="20"/>
      <w:shd w:val="clear" w:color="auto" w:fill="FFFFFF"/>
    </w:rPr>
  </w:style>
  <w:style w:type="character" w:customStyle="1" w:styleId="49pt">
    <w:name w:val="Основной текст (4) + 9 pt"/>
    <w:aliases w:val="Курсив"/>
    <w:rsid w:val="006A667F"/>
    <w:rPr>
      <w:rFonts w:ascii="Times New Roman" w:hAnsi="Times New Roman"/>
      <w:i/>
      <w:sz w:val="18"/>
    </w:rPr>
  </w:style>
  <w:style w:type="character" w:customStyle="1" w:styleId="61">
    <w:name w:val="Основной текст (6)"/>
    <w:link w:val="610"/>
    <w:locked/>
    <w:rsid w:val="006A667F"/>
    <w:rPr>
      <w:rFonts w:ascii="Times New Roman" w:hAnsi="Times New Roman"/>
      <w:sz w:val="20"/>
      <w:shd w:val="clear" w:color="auto" w:fill="FFFFFF"/>
    </w:rPr>
  </w:style>
  <w:style w:type="character" w:customStyle="1" w:styleId="7">
    <w:name w:val="Основной текст (7)"/>
    <w:link w:val="71"/>
    <w:locked/>
    <w:rsid w:val="006A667F"/>
    <w:rPr>
      <w:rFonts w:ascii="Times New Roman" w:hAnsi="Times New Roman"/>
      <w:sz w:val="20"/>
      <w:shd w:val="clear" w:color="auto" w:fill="FFFFFF"/>
    </w:rPr>
  </w:style>
  <w:style w:type="character" w:customStyle="1" w:styleId="81">
    <w:name w:val="Основной текст (8)"/>
    <w:link w:val="810"/>
    <w:locked/>
    <w:rsid w:val="006A667F"/>
    <w:rPr>
      <w:rFonts w:ascii="Times New Roman" w:hAnsi="Times New Roman"/>
      <w:b/>
      <w:sz w:val="26"/>
      <w:shd w:val="clear" w:color="auto" w:fill="FFFFFF"/>
    </w:rPr>
  </w:style>
  <w:style w:type="character" w:customStyle="1" w:styleId="87">
    <w:name w:val="Основной текст (8)7"/>
    <w:rsid w:val="006A667F"/>
    <w:rPr>
      <w:rFonts w:ascii="Times New Roman" w:hAnsi="Times New Roman"/>
      <w:b/>
      <w:sz w:val="26"/>
    </w:rPr>
  </w:style>
  <w:style w:type="character" w:customStyle="1" w:styleId="27">
    <w:name w:val="Основной текст (27)"/>
    <w:link w:val="271"/>
    <w:locked/>
    <w:rsid w:val="006A667F"/>
    <w:rPr>
      <w:rFonts w:ascii="Times New Roman" w:hAnsi="Times New Roman"/>
      <w:sz w:val="26"/>
      <w:shd w:val="clear" w:color="auto" w:fill="FFFFFF"/>
    </w:rPr>
  </w:style>
  <w:style w:type="character" w:customStyle="1" w:styleId="270">
    <w:name w:val="Основной текст (27) + Полужирный"/>
    <w:rsid w:val="006A667F"/>
    <w:rPr>
      <w:rFonts w:ascii="Times New Roman" w:hAnsi="Times New Roman"/>
      <w:b/>
      <w:sz w:val="26"/>
    </w:rPr>
  </w:style>
  <w:style w:type="character" w:customStyle="1" w:styleId="10">
    <w:name w:val="Основной текст (10)"/>
    <w:link w:val="101"/>
    <w:locked/>
    <w:rsid w:val="006A667F"/>
    <w:rPr>
      <w:rFonts w:ascii="Times New Roman" w:hAnsi="Times New Roman"/>
      <w:b/>
      <w:sz w:val="26"/>
      <w:shd w:val="clear" w:color="auto" w:fill="FFFFFF"/>
    </w:rPr>
  </w:style>
  <w:style w:type="character" w:customStyle="1" w:styleId="103">
    <w:name w:val="Основной текст (10)3"/>
    <w:rsid w:val="006A667F"/>
    <w:rPr>
      <w:rFonts w:ascii="Times New Roman" w:hAnsi="Times New Roman"/>
      <w:b/>
      <w:sz w:val="26"/>
    </w:rPr>
  </w:style>
  <w:style w:type="character" w:customStyle="1" w:styleId="100">
    <w:name w:val="Основной текст (10) + Не полужирный"/>
    <w:rsid w:val="006A667F"/>
    <w:rPr>
      <w:rFonts w:ascii="Times New Roman" w:hAnsi="Times New Roman"/>
      <w:b/>
      <w:sz w:val="26"/>
    </w:rPr>
  </w:style>
  <w:style w:type="character" w:customStyle="1" w:styleId="82">
    <w:name w:val="Основной текст (8) + Не полужирный"/>
    <w:rsid w:val="006A667F"/>
    <w:rPr>
      <w:rFonts w:ascii="Times New Roman" w:hAnsi="Times New Roman"/>
      <w:b/>
      <w:sz w:val="26"/>
    </w:rPr>
  </w:style>
  <w:style w:type="character" w:customStyle="1" w:styleId="64">
    <w:name w:val="Основной текст (64)"/>
    <w:link w:val="641"/>
    <w:locked/>
    <w:rsid w:val="006A667F"/>
    <w:rPr>
      <w:rFonts w:ascii="Times New Roman" w:hAnsi="Times New Roman"/>
      <w:sz w:val="26"/>
      <w:shd w:val="clear" w:color="auto" w:fill="FFFFFF"/>
    </w:rPr>
  </w:style>
  <w:style w:type="character" w:customStyle="1" w:styleId="640">
    <w:name w:val="Основной текст (64) + Полужирный"/>
    <w:rsid w:val="006A667F"/>
    <w:rPr>
      <w:rFonts w:ascii="Times New Roman" w:hAnsi="Times New Roman"/>
      <w:b/>
      <w:sz w:val="26"/>
    </w:rPr>
  </w:style>
  <w:style w:type="character" w:customStyle="1" w:styleId="53">
    <w:name w:val="Основной текст (5)3"/>
    <w:rsid w:val="006A667F"/>
    <w:rPr>
      <w:rFonts w:ascii="Times New Roman" w:hAnsi="Times New Roman"/>
      <w:sz w:val="20"/>
      <w:u w:val="single"/>
    </w:rPr>
  </w:style>
  <w:style w:type="character" w:customStyle="1" w:styleId="42">
    <w:name w:val="Заголовок №4 (2)"/>
    <w:link w:val="421"/>
    <w:locked/>
    <w:rsid w:val="006A667F"/>
    <w:rPr>
      <w:rFonts w:ascii="Times New Roman" w:hAnsi="Times New Roman"/>
      <w:b/>
      <w:sz w:val="26"/>
      <w:shd w:val="clear" w:color="auto" w:fill="FFFFFF"/>
    </w:rPr>
  </w:style>
  <w:style w:type="character" w:customStyle="1" w:styleId="12">
    <w:name w:val="Основной текст (12)"/>
    <w:link w:val="121"/>
    <w:locked/>
    <w:rsid w:val="006A667F"/>
    <w:rPr>
      <w:rFonts w:ascii="Times New Roman" w:hAnsi="Times New Roman"/>
      <w:shd w:val="clear" w:color="auto" w:fill="FFFFFF"/>
    </w:rPr>
  </w:style>
  <w:style w:type="paragraph" w:styleId="a4">
    <w:name w:val="Body Text"/>
    <w:basedOn w:val="a"/>
    <w:link w:val="a5"/>
    <w:rsid w:val="006A667F"/>
    <w:pPr>
      <w:shd w:val="clear" w:color="auto" w:fill="FFFFFF"/>
      <w:spacing w:before="240" w:line="360" w:lineRule="exact"/>
    </w:pPr>
    <w:rPr>
      <w:rFonts w:ascii="Times New Roman" w:hAnsi="Times New Roman" w:cs="Times New Roman"/>
      <w:color w:val="auto"/>
      <w:sz w:val="20"/>
      <w:szCs w:val="20"/>
      <w:lang w:val="uk-UA"/>
    </w:rPr>
  </w:style>
  <w:style w:type="character" w:customStyle="1" w:styleId="a5">
    <w:name w:val="Основной текст Знак"/>
    <w:link w:val="a4"/>
    <w:locked/>
    <w:rsid w:val="006A667F"/>
    <w:rPr>
      <w:rFonts w:ascii="Times New Roman" w:eastAsia="Arial Unicode MS" w:hAnsi="Times New Roman"/>
      <w:shd w:val="clear" w:color="auto" w:fill="FFFFFF"/>
      <w:lang w:val="x-none" w:eastAsia="ru-RU"/>
    </w:rPr>
  </w:style>
  <w:style w:type="character" w:customStyle="1" w:styleId="a6">
    <w:name w:val="Основной текст + Полужирный"/>
    <w:rsid w:val="006A667F"/>
    <w:rPr>
      <w:rFonts w:ascii="Times New Roman" w:hAnsi="Times New Roman"/>
      <w:b/>
      <w:sz w:val="22"/>
    </w:rPr>
  </w:style>
  <w:style w:type="character" w:customStyle="1" w:styleId="a7">
    <w:name w:val="Основной текст + Курсив"/>
    <w:rsid w:val="006A667F"/>
    <w:rPr>
      <w:rFonts w:ascii="Times New Roman" w:hAnsi="Times New Roman"/>
      <w:i/>
      <w:sz w:val="22"/>
    </w:rPr>
  </w:style>
  <w:style w:type="character" w:customStyle="1" w:styleId="13">
    <w:name w:val="Основной текст (13)"/>
    <w:link w:val="131"/>
    <w:locked/>
    <w:rsid w:val="006A667F"/>
    <w:rPr>
      <w:rFonts w:ascii="Times New Roman" w:hAnsi="Times New Roman"/>
      <w:b/>
      <w:shd w:val="clear" w:color="auto" w:fill="FFFFFF"/>
    </w:rPr>
  </w:style>
  <w:style w:type="character" w:customStyle="1" w:styleId="1310pt">
    <w:name w:val="Основной текст (13) + 10 pt"/>
    <w:aliases w:val="Не полужирный"/>
    <w:rsid w:val="006A667F"/>
    <w:rPr>
      <w:rFonts w:ascii="Times New Roman" w:hAnsi="Times New Roman"/>
      <w:b/>
      <w:sz w:val="20"/>
    </w:rPr>
  </w:style>
  <w:style w:type="character" w:customStyle="1" w:styleId="411pt">
    <w:name w:val="Основной текст (4) + 11 pt"/>
    <w:aliases w:val="Полужирный"/>
    <w:rsid w:val="006A667F"/>
    <w:rPr>
      <w:rFonts w:ascii="Times New Roman" w:hAnsi="Times New Roman"/>
      <w:b/>
      <w:sz w:val="22"/>
    </w:rPr>
  </w:style>
  <w:style w:type="character" w:customStyle="1" w:styleId="14">
    <w:name w:val="Основной текст (14)"/>
    <w:link w:val="141"/>
    <w:locked/>
    <w:rsid w:val="006A667F"/>
    <w:rPr>
      <w:rFonts w:ascii="Times New Roman" w:hAnsi="Times New Roman"/>
      <w:b/>
      <w:shd w:val="clear" w:color="auto" w:fill="FFFFFF"/>
    </w:rPr>
  </w:style>
  <w:style w:type="character" w:customStyle="1" w:styleId="143">
    <w:name w:val="Основной текст (14)3"/>
    <w:rsid w:val="006A667F"/>
    <w:rPr>
      <w:rFonts w:ascii="Times New Roman" w:hAnsi="Times New Roman"/>
      <w:b/>
      <w:sz w:val="22"/>
    </w:rPr>
  </w:style>
  <w:style w:type="character" w:customStyle="1" w:styleId="1413pt">
    <w:name w:val="Основной текст (14) + 13 pt"/>
    <w:aliases w:val="Курсив17"/>
    <w:rsid w:val="006A667F"/>
    <w:rPr>
      <w:rFonts w:ascii="Times New Roman" w:hAnsi="Times New Roman"/>
      <w:b/>
      <w:i/>
      <w:sz w:val="26"/>
    </w:rPr>
  </w:style>
  <w:style w:type="character" w:customStyle="1" w:styleId="65">
    <w:name w:val="Основной текст (65)"/>
    <w:link w:val="651"/>
    <w:locked/>
    <w:rsid w:val="006A667F"/>
    <w:rPr>
      <w:rFonts w:ascii="Times New Roman" w:hAnsi="Times New Roman"/>
      <w:sz w:val="24"/>
      <w:shd w:val="clear" w:color="auto" w:fill="FFFFFF"/>
    </w:rPr>
  </w:style>
  <w:style w:type="character" w:customStyle="1" w:styleId="6513pt">
    <w:name w:val="Основной текст (65) + 13 pt"/>
    <w:aliases w:val="Полужирный10,Курсив16"/>
    <w:rsid w:val="006A667F"/>
    <w:rPr>
      <w:rFonts w:ascii="Times New Roman" w:hAnsi="Times New Roman"/>
      <w:b/>
      <w:i/>
      <w:sz w:val="26"/>
    </w:rPr>
  </w:style>
  <w:style w:type="character" w:customStyle="1" w:styleId="6513pt3">
    <w:name w:val="Основной текст (65) + 13 pt3"/>
    <w:rsid w:val="006A667F"/>
    <w:rPr>
      <w:rFonts w:ascii="Times New Roman" w:hAnsi="Times New Roman"/>
      <w:sz w:val="26"/>
    </w:rPr>
  </w:style>
  <w:style w:type="character" w:customStyle="1" w:styleId="650">
    <w:name w:val="Основной текст (65) + Полужирный"/>
    <w:aliases w:val="Курсив15"/>
    <w:rsid w:val="006A667F"/>
    <w:rPr>
      <w:rFonts w:ascii="Times New Roman" w:hAnsi="Times New Roman"/>
      <w:b/>
      <w:i/>
      <w:sz w:val="24"/>
    </w:rPr>
  </w:style>
  <w:style w:type="character" w:customStyle="1" w:styleId="6513pt2">
    <w:name w:val="Основной текст (65) + 13 pt2"/>
    <w:aliases w:val="Полужирный9"/>
    <w:rsid w:val="006A667F"/>
    <w:rPr>
      <w:rFonts w:ascii="Times New Roman" w:hAnsi="Times New Roman"/>
      <w:b/>
      <w:sz w:val="26"/>
    </w:rPr>
  </w:style>
  <w:style w:type="character" w:customStyle="1" w:styleId="86">
    <w:name w:val="Основной текст (8)6"/>
    <w:rsid w:val="006A667F"/>
    <w:rPr>
      <w:rFonts w:ascii="Times New Roman" w:hAnsi="Times New Roman"/>
      <w:b/>
      <w:sz w:val="26"/>
    </w:rPr>
  </w:style>
  <w:style w:type="character" w:customStyle="1" w:styleId="811">
    <w:name w:val="Основной текст (8) + Не полужирный1"/>
    <w:rsid w:val="006A667F"/>
    <w:rPr>
      <w:rFonts w:ascii="Times New Roman" w:hAnsi="Times New Roman"/>
      <w:b/>
      <w:sz w:val="26"/>
    </w:rPr>
  </w:style>
  <w:style w:type="character" w:customStyle="1" w:styleId="102">
    <w:name w:val="Основной текст (10)2"/>
    <w:rsid w:val="006A667F"/>
    <w:rPr>
      <w:rFonts w:ascii="Times New Roman" w:hAnsi="Times New Roman"/>
      <w:b/>
      <w:sz w:val="26"/>
    </w:rPr>
  </w:style>
  <w:style w:type="character" w:customStyle="1" w:styleId="1016pt">
    <w:name w:val="Основной текст (10) + 16 pt"/>
    <w:aliases w:val="Не полужирный4"/>
    <w:rsid w:val="006A667F"/>
    <w:rPr>
      <w:rFonts w:ascii="Times New Roman" w:hAnsi="Times New Roman"/>
      <w:b/>
      <w:sz w:val="32"/>
    </w:rPr>
  </w:style>
  <w:style w:type="character" w:customStyle="1" w:styleId="15">
    <w:name w:val="Основной текст (15)"/>
    <w:link w:val="151"/>
    <w:locked/>
    <w:rsid w:val="006A667F"/>
    <w:rPr>
      <w:rFonts w:ascii="Times New Roman" w:hAnsi="Times New Roman"/>
      <w:b/>
      <w:i/>
      <w:sz w:val="28"/>
      <w:shd w:val="clear" w:color="auto" w:fill="FFFFFF"/>
    </w:rPr>
  </w:style>
  <w:style w:type="character" w:customStyle="1" w:styleId="150">
    <w:name w:val="Основной текст (15) + Не полужирный"/>
    <w:rsid w:val="006A667F"/>
    <w:rPr>
      <w:rFonts w:ascii="Times New Roman" w:hAnsi="Times New Roman"/>
      <w:b/>
      <w:i/>
      <w:sz w:val="28"/>
    </w:rPr>
  </w:style>
  <w:style w:type="character" w:customStyle="1" w:styleId="85">
    <w:name w:val="Основной текст (8)5"/>
    <w:rsid w:val="006A667F"/>
    <w:rPr>
      <w:rFonts w:ascii="Times New Roman" w:hAnsi="Times New Roman"/>
      <w:b/>
      <w:sz w:val="26"/>
      <w:u w:val="single"/>
    </w:rPr>
  </w:style>
  <w:style w:type="character" w:customStyle="1" w:styleId="1310pt1">
    <w:name w:val="Основной текст (13) + 10 pt1"/>
    <w:aliases w:val="Не полужирный3,Курсив14"/>
    <w:rsid w:val="006A667F"/>
    <w:rPr>
      <w:rFonts w:ascii="Times New Roman" w:hAnsi="Times New Roman"/>
      <w:b/>
      <w:i/>
      <w:sz w:val="20"/>
    </w:rPr>
  </w:style>
  <w:style w:type="character" w:customStyle="1" w:styleId="50">
    <w:name w:val="Основной текст (5) + Курсив"/>
    <w:rsid w:val="006A667F"/>
    <w:rPr>
      <w:rFonts w:ascii="Times New Roman" w:hAnsi="Times New Roman"/>
      <w:i/>
      <w:sz w:val="20"/>
    </w:rPr>
  </w:style>
  <w:style w:type="character" w:customStyle="1" w:styleId="16">
    <w:name w:val="Основной текст (16)"/>
    <w:link w:val="161"/>
    <w:locked/>
    <w:rsid w:val="006A667F"/>
    <w:rPr>
      <w:rFonts w:ascii="Times New Roman" w:hAnsi="Times New Roman"/>
      <w:i/>
      <w:shd w:val="clear" w:color="auto" w:fill="FFFFFF"/>
    </w:rPr>
  </w:style>
  <w:style w:type="character" w:customStyle="1" w:styleId="18">
    <w:name w:val="Основной текст (18)"/>
    <w:link w:val="181"/>
    <w:locked/>
    <w:rsid w:val="006A667F"/>
    <w:rPr>
      <w:rFonts w:ascii="Times New Roman" w:hAnsi="Times New Roman"/>
      <w:b/>
      <w:sz w:val="18"/>
      <w:shd w:val="clear" w:color="auto" w:fill="FFFFFF"/>
    </w:rPr>
  </w:style>
  <w:style w:type="character" w:customStyle="1" w:styleId="180">
    <w:name w:val="Основной текст (18) + Не полужирный"/>
    <w:rsid w:val="006A667F"/>
    <w:rPr>
      <w:rFonts w:ascii="Times New Roman" w:hAnsi="Times New Roman"/>
      <w:b/>
      <w:sz w:val="18"/>
    </w:rPr>
  </w:style>
  <w:style w:type="character" w:customStyle="1" w:styleId="17">
    <w:name w:val="Основной текст (17)"/>
    <w:link w:val="171"/>
    <w:locked/>
    <w:rsid w:val="006A667F"/>
    <w:rPr>
      <w:rFonts w:ascii="Times New Roman" w:hAnsi="Times New Roman"/>
      <w:b/>
      <w:sz w:val="18"/>
      <w:shd w:val="clear" w:color="auto" w:fill="FFFFFF"/>
    </w:rPr>
  </w:style>
  <w:style w:type="character" w:customStyle="1" w:styleId="170">
    <w:name w:val="Основной текст (17) + Не полужирный"/>
    <w:rsid w:val="006A667F"/>
    <w:rPr>
      <w:rFonts w:ascii="Times New Roman" w:hAnsi="Times New Roman"/>
      <w:b/>
      <w:sz w:val="18"/>
    </w:rPr>
  </w:style>
  <w:style w:type="character" w:customStyle="1" w:styleId="1710pt">
    <w:name w:val="Основной текст (17) + 10 pt"/>
    <w:aliases w:val="Не полужирный2"/>
    <w:rsid w:val="006A667F"/>
    <w:rPr>
      <w:rFonts w:ascii="Times New Roman" w:hAnsi="Times New Roman"/>
      <w:b/>
      <w:sz w:val="20"/>
    </w:rPr>
  </w:style>
  <w:style w:type="character" w:customStyle="1" w:styleId="410">
    <w:name w:val="Основной текст (41)"/>
    <w:link w:val="411"/>
    <w:locked/>
    <w:rsid w:val="006A667F"/>
    <w:rPr>
      <w:rFonts w:ascii="Times New Roman" w:hAnsi="Times New Roman"/>
      <w:i/>
      <w:sz w:val="20"/>
      <w:shd w:val="clear" w:color="auto" w:fill="FFFFFF"/>
    </w:rPr>
  </w:style>
  <w:style w:type="character" w:customStyle="1" w:styleId="52">
    <w:name w:val="Основной текст (5)2"/>
    <w:rsid w:val="006A667F"/>
    <w:rPr>
      <w:rFonts w:ascii="Times New Roman" w:hAnsi="Times New Roman"/>
      <w:sz w:val="20"/>
    </w:rPr>
  </w:style>
  <w:style w:type="character" w:customStyle="1" w:styleId="520">
    <w:name w:val="Основной текст (52)"/>
    <w:link w:val="521"/>
    <w:locked/>
    <w:rsid w:val="006A667F"/>
    <w:rPr>
      <w:rFonts w:ascii="Times New Roman" w:hAnsi="Times New Roman"/>
      <w:smallCaps/>
      <w:noProof/>
      <w:sz w:val="24"/>
      <w:shd w:val="clear" w:color="auto" w:fill="FFFFFF"/>
    </w:rPr>
  </w:style>
  <w:style w:type="character" w:customStyle="1" w:styleId="5210pt">
    <w:name w:val="Основной текст (52) + 10 pt"/>
    <w:aliases w:val="Не малые прописные"/>
    <w:rsid w:val="006A667F"/>
    <w:rPr>
      <w:rFonts w:ascii="Times New Roman" w:hAnsi="Times New Roman"/>
      <w:smallCaps/>
      <w:noProof/>
      <w:sz w:val="20"/>
    </w:rPr>
  </w:style>
  <w:style w:type="character" w:customStyle="1" w:styleId="63">
    <w:name w:val="Основной текст (63)"/>
    <w:link w:val="631"/>
    <w:locked/>
    <w:rsid w:val="006A667F"/>
    <w:rPr>
      <w:rFonts w:ascii="Times New Roman" w:hAnsi="Times New Roman"/>
      <w:b/>
      <w:noProof/>
      <w:sz w:val="52"/>
      <w:shd w:val="clear" w:color="auto" w:fill="FFFFFF"/>
    </w:rPr>
  </w:style>
  <w:style w:type="character" w:customStyle="1" w:styleId="221">
    <w:name w:val="Основной текст (22)"/>
    <w:link w:val="2210"/>
    <w:locked/>
    <w:rsid w:val="006A667F"/>
    <w:rPr>
      <w:rFonts w:ascii="Times New Roman" w:hAnsi="Times New Roman"/>
      <w:b/>
      <w:i/>
      <w:sz w:val="24"/>
      <w:shd w:val="clear" w:color="auto" w:fill="FFFFFF"/>
    </w:rPr>
  </w:style>
  <w:style w:type="character" w:customStyle="1" w:styleId="70">
    <w:name w:val="Основной текст (70)"/>
    <w:link w:val="701"/>
    <w:locked/>
    <w:rsid w:val="006A667F"/>
    <w:rPr>
      <w:rFonts w:ascii="Times New Roman" w:hAnsi="Times New Roman"/>
      <w:noProof/>
      <w:sz w:val="20"/>
      <w:shd w:val="clear" w:color="auto" w:fill="FFFFFF"/>
    </w:rPr>
  </w:style>
  <w:style w:type="character" w:customStyle="1" w:styleId="66">
    <w:name w:val="Основной текст (66)"/>
    <w:link w:val="661"/>
    <w:locked/>
    <w:rsid w:val="006A667F"/>
    <w:rPr>
      <w:rFonts w:ascii="Times New Roman" w:hAnsi="Times New Roman"/>
      <w:noProof/>
      <w:sz w:val="184"/>
      <w:shd w:val="clear" w:color="auto" w:fill="FFFFFF"/>
    </w:rPr>
  </w:style>
  <w:style w:type="character" w:customStyle="1" w:styleId="68">
    <w:name w:val="Основной текст (68)"/>
    <w:link w:val="681"/>
    <w:locked/>
    <w:rsid w:val="006A667F"/>
    <w:rPr>
      <w:rFonts w:ascii="Times New Roman" w:hAnsi="Times New Roman"/>
      <w:sz w:val="26"/>
      <w:shd w:val="clear" w:color="auto" w:fill="FFFFFF"/>
    </w:rPr>
  </w:style>
  <w:style w:type="character" w:customStyle="1" w:styleId="2720pt">
    <w:name w:val="Основной текст (27) + 20 pt"/>
    <w:aliases w:val="Полужирный8,Масштаб 30%"/>
    <w:rsid w:val="006A667F"/>
    <w:rPr>
      <w:rFonts w:ascii="Times New Roman" w:hAnsi="Times New Roman"/>
      <w:b/>
      <w:w w:val="30"/>
      <w:sz w:val="40"/>
    </w:rPr>
  </w:style>
  <w:style w:type="character" w:customStyle="1" w:styleId="67">
    <w:name w:val="Основной текст (67)"/>
    <w:link w:val="671"/>
    <w:locked/>
    <w:rsid w:val="006A667F"/>
    <w:rPr>
      <w:rFonts w:ascii="Times New Roman" w:hAnsi="Times New Roman"/>
      <w:b/>
      <w:noProof/>
      <w:sz w:val="10"/>
      <w:shd w:val="clear" w:color="auto" w:fill="FFFFFF"/>
    </w:rPr>
  </w:style>
  <w:style w:type="character" w:customStyle="1" w:styleId="710">
    <w:name w:val="Основной текст (71)"/>
    <w:link w:val="711"/>
    <w:locked/>
    <w:rsid w:val="006A667F"/>
    <w:rPr>
      <w:rFonts w:ascii="Times New Roman" w:hAnsi="Times New Roman"/>
      <w:noProof/>
      <w:sz w:val="10"/>
      <w:shd w:val="clear" w:color="auto" w:fill="FFFFFF"/>
    </w:rPr>
  </w:style>
  <w:style w:type="character" w:customStyle="1" w:styleId="69">
    <w:name w:val="Основной текст (69)"/>
    <w:link w:val="691"/>
    <w:locked/>
    <w:rsid w:val="006A667F"/>
    <w:rPr>
      <w:rFonts w:ascii="Times New Roman" w:hAnsi="Times New Roman"/>
      <w:noProof/>
      <w:sz w:val="8"/>
      <w:shd w:val="clear" w:color="auto" w:fill="FFFFFF"/>
    </w:rPr>
  </w:style>
  <w:style w:type="character" w:customStyle="1" w:styleId="222">
    <w:name w:val="Заголовок №2 (2)"/>
    <w:link w:val="2211"/>
    <w:locked/>
    <w:rsid w:val="006A667F"/>
    <w:rPr>
      <w:rFonts w:ascii="Times New Roman" w:hAnsi="Times New Roman"/>
      <w:i/>
      <w:sz w:val="28"/>
      <w:shd w:val="clear" w:color="auto" w:fill="FFFFFF"/>
    </w:rPr>
  </w:style>
  <w:style w:type="character" w:customStyle="1" w:styleId="2213pt">
    <w:name w:val="Заголовок №2 (2) + 13 pt"/>
    <w:aliases w:val="Не курсив"/>
    <w:rsid w:val="006A667F"/>
    <w:rPr>
      <w:rFonts w:ascii="Times New Roman" w:hAnsi="Times New Roman"/>
      <w:i/>
      <w:sz w:val="26"/>
    </w:rPr>
  </w:style>
  <w:style w:type="character" w:customStyle="1" w:styleId="2213pt1">
    <w:name w:val="Заголовок №2 (2) + 13 pt1"/>
    <w:aliases w:val="Не курсив2"/>
    <w:rsid w:val="006A667F"/>
    <w:rPr>
      <w:rFonts w:ascii="Times New Roman" w:hAnsi="Times New Roman"/>
      <w:i/>
      <w:sz w:val="26"/>
      <w:u w:val="single"/>
    </w:rPr>
  </w:style>
  <w:style w:type="character" w:customStyle="1" w:styleId="23">
    <w:name w:val="Заголовок №2 (3)"/>
    <w:link w:val="231"/>
    <w:locked/>
    <w:rsid w:val="006A667F"/>
    <w:rPr>
      <w:rFonts w:ascii="Times New Roman" w:hAnsi="Times New Roman"/>
      <w:sz w:val="26"/>
      <w:shd w:val="clear" w:color="auto" w:fill="FFFFFF"/>
    </w:rPr>
  </w:style>
  <w:style w:type="character" w:customStyle="1" w:styleId="232">
    <w:name w:val="Заголовок №2 (3)2"/>
    <w:rsid w:val="006A667F"/>
    <w:rPr>
      <w:rFonts w:ascii="Times New Roman" w:hAnsi="Times New Roman"/>
      <w:sz w:val="26"/>
      <w:u w:val="single"/>
    </w:rPr>
  </w:style>
  <w:style w:type="character" w:customStyle="1" w:styleId="72">
    <w:name w:val="Основной текст (72)"/>
    <w:link w:val="721"/>
    <w:locked/>
    <w:rsid w:val="006A667F"/>
    <w:rPr>
      <w:rFonts w:ascii="Times New Roman" w:hAnsi="Times New Roman"/>
      <w:noProof/>
      <w:sz w:val="20"/>
      <w:shd w:val="clear" w:color="auto" w:fill="FFFFFF"/>
    </w:rPr>
  </w:style>
  <w:style w:type="character" w:customStyle="1" w:styleId="84">
    <w:name w:val="Основной текст (8)4"/>
    <w:rsid w:val="006A667F"/>
    <w:rPr>
      <w:rFonts w:ascii="Times New Roman" w:hAnsi="Times New Roman"/>
      <w:b/>
      <w:sz w:val="26"/>
    </w:rPr>
  </w:style>
  <w:style w:type="character" w:customStyle="1" w:styleId="273">
    <w:name w:val="Основной текст (27)3"/>
    <w:rsid w:val="006A667F"/>
    <w:rPr>
      <w:rFonts w:ascii="Times New Roman" w:hAnsi="Times New Roman"/>
      <w:sz w:val="26"/>
      <w:u w:val="single"/>
    </w:rPr>
  </w:style>
  <w:style w:type="character" w:customStyle="1" w:styleId="73">
    <w:name w:val="Основной текст (73)"/>
    <w:link w:val="731"/>
    <w:locked/>
    <w:rsid w:val="006A667F"/>
    <w:rPr>
      <w:rFonts w:ascii="Times New Roman" w:hAnsi="Times New Roman"/>
      <w:shd w:val="clear" w:color="auto" w:fill="FFFFFF"/>
    </w:rPr>
  </w:style>
  <w:style w:type="character" w:customStyle="1" w:styleId="732">
    <w:name w:val="Основной текст (73)2"/>
    <w:rsid w:val="006A667F"/>
    <w:rPr>
      <w:rFonts w:ascii="Times New Roman" w:hAnsi="Times New Roman"/>
      <w:sz w:val="22"/>
      <w:u w:val="single"/>
    </w:rPr>
  </w:style>
  <w:style w:type="character" w:customStyle="1" w:styleId="1212pt">
    <w:name w:val="Основной текст (12) + 12 pt"/>
    <w:aliases w:val="Полужирный7,Курсив13"/>
    <w:rsid w:val="006A667F"/>
    <w:rPr>
      <w:rFonts w:ascii="Times New Roman" w:hAnsi="Times New Roman"/>
      <w:b/>
      <w:i/>
      <w:sz w:val="24"/>
    </w:rPr>
  </w:style>
  <w:style w:type="character" w:customStyle="1" w:styleId="2730">
    <w:name w:val="Основной текст (27) + Полужирный3"/>
    <w:rsid w:val="006A667F"/>
    <w:rPr>
      <w:rFonts w:ascii="Times New Roman" w:hAnsi="Times New Roman"/>
      <w:b/>
      <w:sz w:val="26"/>
    </w:rPr>
  </w:style>
  <w:style w:type="character" w:customStyle="1" w:styleId="83">
    <w:name w:val="Основной текст (8)3"/>
    <w:rsid w:val="006A667F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Курсив12"/>
    <w:rsid w:val="006A667F"/>
    <w:rPr>
      <w:rFonts w:ascii="Times New Roman" w:hAnsi="Times New Roman"/>
      <w:i/>
      <w:sz w:val="20"/>
    </w:rPr>
  </w:style>
  <w:style w:type="character" w:customStyle="1" w:styleId="1210pt">
    <w:name w:val="Основной текст (12) + 10 pt"/>
    <w:rsid w:val="006A667F"/>
    <w:rPr>
      <w:rFonts w:ascii="Times New Roman" w:hAnsi="Times New Roman"/>
      <w:sz w:val="20"/>
    </w:rPr>
  </w:style>
  <w:style w:type="character" w:customStyle="1" w:styleId="57pt">
    <w:name w:val="Основной текст (5) + 7 pt"/>
    <w:rsid w:val="006A667F"/>
    <w:rPr>
      <w:rFonts w:ascii="Times New Roman" w:hAnsi="Times New Roman"/>
      <w:sz w:val="14"/>
    </w:rPr>
  </w:style>
  <w:style w:type="character" w:customStyle="1" w:styleId="59pt">
    <w:name w:val="Основной текст (5) + 9 pt"/>
    <w:aliases w:val="Курсив11"/>
    <w:rsid w:val="006A667F"/>
    <w:rPr>
      <w:rFonts w:ascii="Times New Roman" w:hAnsi="Times New Roman"/>
      <w:i/>
      <w:sz w:val="18"/>
    </w:rPr>
  </w:style>
  <w:style w:type="character" w:customStyle="1" w:styleId="122">
    <w:name w:val="Основной текст (12)2"/>
    <w:rsid w:val="006A667F"/>
    <w:rPr>
      <w:rFonts w:ascii="Times New Roman" w:hAnsi="Times New Roman"/>
      <w:sz w:val="22"/>
      <w:u w:val="single"/>
    </w:rPr>
  </w:style>
  <w:style w:type="character" w:customStyle="1" w:styleId="10pt2">
    <w:name w:val="Основной текст + 10 pt2"/>
    <w:rsid w:val="006A667F"/>
    <w:rPr>
      <w:rFonts w:ascii="Times New Roman" w:hAnsi="Times New Roman"/>
      <w:sz w:val="20"/>
    </w:rPr>
  </w:style>
  <w:style w:type="character" w:customStyle="1" w:styleId="1212pt1">
    <w:name w:val="Основной текст (12) + 12 pt1"/>
    <w:rsid w:val="006A667F"/>
    <w:rPr>
      <w:rFonts w:ascii="Times New Roman" w:hAnsi="Times New Roman"/>
      <w:sz w:val="24"/>
    </w:rPr>
  </w:style>
  <w:style w:type="character" w:customStyle="1" w:styleId="129pt">
    <w:name w:val="Основной текст (12) + 9 pt"/>
    <w:rsid w:val="006A667F"/>
    <w:rPr>
      <w:rFonts w:ascii="Times New Roman" w:hAnsi="Times New Roman"/>
      <w:sz w:val="18"/>
    </w:rPr>
  </w:style>
  <w:style w:type="character" w:customStyle="1" w:styleId="Georgia">
    <w:name w:val="Основной текст + Georgia"/>
    <w:aliases w:val="10 pt"/>
    <w:rsid w:val="006A667F"/>
    <w:rPr>
      <w:rFonts w:ascii="Georgia" w:hAnsi="Georgia"/>
      <w:sz w:val="20"/>
    </w:rPr>
  </w:style>
  <w:style w:type="character" w:customStyle="1" w:styleId="12Arial">
    <w:name w:val="Основной текст (12) + Arial"/>
    <w:aliases w:val="9 pt,Курсив10"/>
    <w:rsid w:val="006A667F"/>
    <w:rPr>
      <w:rFonts w:ascii="Arial" w:hAnsi="Arial"/>
      <w:i/>
      <w:sz w:val="18"/>
    </w:rPr>
  </w:style>
  <w:style w:type="character" w:customStyle="1" w:styleId="10pt1">
    <w:name w:val="Основной текст + 10 pt1"/>
    <w:aliases w:val="Полужирный6,Малые прописные"/>
    <w:rsid w:val="006A667F"/>
    <w:rPr>
      <w:rFonts w:ascii="Times New Roman" w:hAnsi="Times New Roman"/>
      <w:b/>
      <w:smallCaps/>
      <w:sz w:val="20"/>
      <w:lang w:val="en-US" w:eastAsia="en-US"/>
    </w:rPr>
  </w:style>
  <w:style w:type="character" w:customStyle="1" w:styleId="76">
    <w:name w:val="Основной текст (76)"/>
    <w:link w:val="761"/>
    <w:locked/>
    <w:rsid w:val="006A667F"/>
    <w:rPr>
      <w:rFonts w:ascii="Times New Roman" w:hAnsi="Times New Roman"/>
      <w:sz w:val="24"/>
      <w:shd w:val="clear" w:color="auto" w:fill="FFFFFF"/>
    </w:rPr>
  </w:style>
  <w:style w:type="character" w:customStyle="1" w:styleId="762">
    <w:name w:val="Основной текст (76)2"/>
    <w:rsid w:val="006A667F"/>
    <w:rPr>
      <w:rFonts w:ascii="Times New Roman" w:hAnsi="Times New Roman"/>
      <w:sz w:val="24"/>
      <w:u w:val="single"/>
    </w:rPr>
  </w:style>
  <w:style w:type="character" w:customStyle="1" w:styleId="7613pt">
    <w:name w:val="Основной текст (76) + 13 pt"/>
    <w:rsid w:val="006A667F"/>
    <w:rPr>
      <w:rFonts w:ascii="Times New Roman" w:hAnsi="Times New Roman"/>
      <w:sz w:val="26"/>
    </w:rPr>
  </w:style>
  <w:style w:type="character" w:customStyle="1" w:styleId="47">
    <w:name w:val="Основной текст (47)"/>
    <w:link w:val="471"/>
    <w:locked/>
    <w:rsid w:val="006A667F"/>
    <w:rPr>
      <w:rFonts w:ascii="Times New Roman" w:hAnsi="Times New Roman"/>
      <w:b/>
      <w:i/>
      <w:sz w:val="24"/>
      <w:shd w:val="clear" w:color="auto" w:fill="FFFFFF"/>
    </w:rPr>
  </w:style>
  <w:style w:type="character" w:customStyle="1" w:styleId="472">
    <w:name w:val="Основной текст (47)2"/>
    <w:rsid w:val="006A667F"/>
    <w:rPr>
      <w:rFonts w:ascii="Times New Roman" w:hAnsi="Times New Roman"/>
      <w:b/>
      <w:i/>
      <w:sz w:val="24"/>
    </w:rPr>
  </w:style>
  <w:style w:type="character" w:customStyle="1" w:styleId="74">
    <w:name w:val="Основной текст (74)"/>
    <w:link w:val="741"/>
    <w:locked/>
    <w:rsid w:val="006A667F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43">
    <w:name w:val="Заголовок №4 (3)"/>
    <w:link w:val="431"/>
    <w:locked/>
    <w:rsid w:val="006A667F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6410pt">
    <w:name w:val="Основной текст (64) + 10 pt"/>
    <w:aliases w:val="Полужирный5,Малые прописные1"/>
    <w:rsid w:val="006A667F"/>
    <w:rPr>
      <w:rFonts w:ascii="Times New Roman" w:hAnsi="Times New Roman"/>
      <w:b/>
      <w:smallCaps/>
      <w:sz w:val="20"/>
    </w:rPr>
  </w:style>
  <w:style w:type="character" w:customStyle="1" w:styleId="6411pt">
    <w:name w:val="Основной текст (64) + 11 pt"/>
    <w:rsid w:val="006A667F"/>
    <w:rPr>
      <w:rFonts w:ascii="Times New Roman" w:hAnsi="Times New Roman"/>
      <w:sz w:val="22"/>
    </w:rPr>
  </w:style>
  <w:style w:type="character" w:customStyle="1" w:styleId="45">
    <w:name w:val="Основной текст (45)"/>
    <w:link w:val="451"/>
    <w:locked/>
    <w:rsid w:val="006A667F"/>
    <w:rPr>
      <w:rFonts w:ascii="Times New Roman" w:hAnsi="Times New Roman"/>
      <w:i/>
      <w:shd w:val="clear" w:color="auto" w:fill="FFFFFF"/>
    </w:rPr>
  </w:style>
  <w:style w:type="character" w:customStyle="1" w:styleId="40">
    <w:name w:val="Основной текст (4) + Курсив"/>
    <w:rsid w:val="006A667F"/>
    <w:rPr>
      <w:rFonts w:ascii="Times New Roman" w:hAnsi="Times New Roman"/>
      <w:i/>
      <w:sz w:val="20"/>
    </w:rPr>
  </w:style>
  <w:style w:type="character" w:customStyle="1" w:styleId="120">
    <w:name w:val="Основной текст (12) + Курсив"/>
    <w:rsid w:val="006A667F"/>
    <w:rPr>
      <w:rFonts w:ascii="Times New Roman" w:hAnsi="Times New Roman"/>
      <w:i/>
      <w:sz w:val="22"/>
    </w:rPr>
  </w:style>
  <w:style w:type="character" w:customStyle="1" w:styleId="6513pt1">
    <w:name w:val="Основной текст (65) + 13 pt1"/>
    <w:aliases w:val="Полужирный4,Курсив9"/>
    <w:rsid w:val="006A667F"/>
    <w:rPr>
      <w:rFonts w:ascii="Times New Roman" w:hAnsi="Times New Roman"/>
      <w:b/>
      <w:i/>
      <w:sz w:val="26"/>
      <w:lang w:val="en-US" w:eastAsia="en-US"/>
    </w:rPr>
  </w:style>
  <w:style w:type="character" w:customStyle="1" w:styleId="272">
    <w:name w:val="Основной текст (27) + Полужирный2"/>
    <w:aliases w:val="Курсив8"/>
    <w:rsid w:val="006A667F"/>
    <w:rPr>
      <w:rFonts w:ascii="Times New Roman" w:hAnsi="Times New Roman"/>
      <w:b/>
      <w:i/>
      <w:sz w:val="26"/>
    </w:rPr>
  </w:style>
  <w:style w:type="character" w:customStyle="1" w:styleId="643">
    <w:name w:val="Основной текст (64) + Полужирный3"/>
    <w:rsid w:val="006A667F"/>
    <w:rPr>
      <w:rFonts w:ascii="Times New Roman" w:hAnsi="Times New Roman"/>
      <w:b/>
      <w:sz w:val="26"/>
    </w:rPr>
  </w:style>
  <w:style w:type="character" w:customStyle="1" w:styleId="642">
    <w:name w:val="Основной текст (64) + Полужирный2"/>
    <w:rsid w:val="006A667F"/>
    <w:rPr>
      <w:rFonts w:ascii="Times New Roman" w:hAnsi="Times New Roman"/>
      <w:b/>
      <w:sz w:val="26"/>
    </w:rPr>
  </w:style>
  <w:style w:type="character" w:customStyle="1" w:styleId="77">
    <w:name w:val="Основной текст (77)"/>
    <w:link w:val="771"/>
    <w:locked/>
    <w:rsid w:val="006A667F"/>
    <w:rPr>
      <w:rFonts w:ascii="Times New Roman" w:hAnsi="Times New Roman"/>
      <w:shd w:val="clear" w:color="auto" w:fill="FFFFFF"/>
    </w:rPr>
  </w:style>
  <w:style w:type="character" w:customStyle="1" w:styleId="78">
    <w:name w:val="Основной текст (78)"/>
    <w:link w:val="781"/>
    <w:locked/>
    <w:rsid w:val="006A667F"/>
    <w:rPr>
      <w:rFonts w:ascii="Times New Roman" w:hAnsi="Times New Roman"/>
      <w:b/>
      <w:sz w:val="26"/>
      <w:shd w:val="clear" w:color="auto" w:fill="FFFFFF"/>
    </w:rPr>
  </w:style>
  <w:style w:type="character" w:customStyle="1" w:styleId="7811pt">
    <w:name w:val="Основной текст (78) + 11 pt"/>
    <w:rsid w:val="006A667F"/>
    <w:rPr>
      <w:rFonts w:ascii="Times New Roman" w:hAnsi="Times New Roman"/>
      <w:b/>
      <w:sz w:val="22"/>
    </w:rPr>
  </w:style>
  <w:style w:type="character" w:customStyle="1" w:styleId="142">
    <w:name w:val="Основной текст (14)2"/>
    <w:rsid w:val="006A667F"/>
    <w:rPr>
      <w:rFonts w:ascii="Times New Roman" w:hAnsi="Times New Roman"/>
      <w:b/>
      <w:sz w:val="22"/>
    </w:rPr>
  </w:style>
  <w:style w:type="character" w:customStyle="1" w:styleId="2720">
    <w:name w:val="Основной текст (27)2"/>
    <w:rsid w:val="006A667F"/>
    <w:rPr>
      <w:rFonts w:ascii="Times New Roman" w:hAnsi="Times New Roman"/>
      <w:sz w:val="26"/>
      <w:u w:val="single"/>
    </w:rPr>
  </w:style>
  <w:style w:type="character" w:customStyle="1" w:styleId="6430">
    <w:name w:val="Основной текст (64)3"/>
    <w:rsid w:val="006A667F"/>
    <w:rPr>
      <w:rFonts w:ascii="Times New Roman" w:hAnsi="Times New Roman"/>
      <w:sz w:val="26"/>
      <w:u w:val="single"/>
    </w:rPr>
  </w:style>
  <w:style w:type="character" w:customStyle="1" w:styleId="820">
    <w:name w:val="Основной текст (8)2"/>
    <w:rsid w:val="006A667F"/>
    <w:rPr>
      <w:rFonts w:ascii="Times New Roman" w:hAnsi="Times New Roman"/>
      <w:b/>
      <w:sz w:val="26"/>
    </w:rPr>
  </w:style>
  <w:style w:type="character" w:customStyle="1" w:styleId="79">
    <w:name w:val="Основной текст (79)"/>
    <w:link w:val="791"/>
    <w:locked/>
    <w:rsid w:val="006A667F"/>
    <w:rPr>
      <w:rFonts w:ascii="Times New Roman" w:hAnsi="Times New Roman"/>
      <w:b/>
      <w:sz w:val="26"/>
      <w:shd w:val="clear" w:color="auto" w:fill="FFFFFF"/>
    </w:rPr>
  </w:style>
  <w:style w:type="character" w:customStyle="1" w:styleId="790">
    <w:name w:val="Основной текст (79) + Курсив"/>
    <w:rsid w:val="006A667F"/>
    <w:rPr>
      <w:rFonts w:ascii="Times New Roman" w:hAnsi="Times New Roman"/>
      <w:b/>
      <w:i/>
      <w:sz w:val="26"/>
    </w:rPr>
  </w:style>
  <w:style w:type="character" w:customStyle="1" w:styleId="7912pt">
    <w:name w:val="Основной текст (79) + 12 pt"/>
    <w:aliases w:val="Не полужирный1,Курсив7"/>
    <w:rsid w:val="006A667F"/>
    <w:rPr>
      <w:rFonts w:ascii="Times New Roman" w:hAnsi="Times New Roman"/>
      <w:b/>
      <w:i/>
      <w:sz w:val="24"/>
    </w:rPr>
  </w:style>
  <w:style w:type="character" w:customStyle="1" w:styleId="13pt">
    <w:name w:val="Основной текст + 13 pt"/>
    <w:aliases w:val="Полужирный3,Курсив6"/>
    <w:rsid w:val="006A667F"/>
    <w:rPr>
      <w:rFonts w:ascii="Times New Roman" w:hAnsi="Times New Roman"/>
      <w:b/>
      <w:i/>
      <w:sz w:val="26"/>
    </w:rPr>
  </w:style>
  <w:style w:type="character" w:customStyle="1" w:styleId="13pt2">
    <w:name w:val="Основной текст + 13 pt2"/>
    <w:aliases w:val="Полужирный2"/>
    <w:rsid w:val="006A667F"/>
    <w:rPr>
      <w:rFonts w:ascii="Times New Roman" w:hAnsi="Times New Roman"/>
      <w:b/>
      <w:sz w:val="26"/>
    </w:rPr>
  </w:style>
  <w:style w:type="character" w:customStyle="1" w:styleId="13pt1">
    <w:name w:val="Основной текст + 13 pt1"/>
    <w:rsid w:val="006A667F"/>
    <w:rPr>
      <w:rFonts w:ascii="Times New Roman" w:hAnsi="Times New Roman"/>
      <w:sz w:val="26"/>
    </w:rPr>
  </w:style>
  <w:style w:type="character" w:customStyle="1" w:styleId="6410">
    <w:name w:val="Основной текст (64) + Полужирный1"/>
    <w:aliases w:val="Курсив5"/>
    <w:rsid w:val="006A667F"/>
    <w:rPr>
      <w:rFonts w:ascii="Times New Roman" w:hAnsi="Times New Roman"/>
      <w:b/>
      <w:i/>
      <w:sz w:val="26"/>
    </w:rPr>
  </w:style>
  <w:style w:type="character" w:customStyle="1" w:styleId="6420">
    <w:name w:val="Основной текст (64)2"/>
    <w:rsid w:val="006A667F"/>
    <w:rPr>
      <w:rFonts w:ascii="Times New Roman" w:hAnsi="Times New Roman"/>
      <w:sz w:val="26"/>
      <w:u w:val="single"/>
    </w:rPr>
  </w:style>
  <w:style w:type="character" w:customStyle="1" w:styleId="6412pt">
    <w:name w:val="Основной текст (64) + 12 pt"/>
    <w:rsid w:val="006A667F"/>
    <w:rPr>
      <w:rFonts w:ascii="Times New Roman" w:hAnsi="Times New Roman"/>
      <w:sz w:val="24"/>
      <w:u w:val="single"/>
    </w:rPr>
  </w:style>
  <w:style w:type="character" w:customStyle="1" w:styleId="6411pt2">
    <w:name w:val="Основной текст (64) + 11 pt2"/>
    <w:rsid w:val="006A667F"/>
    <w:rPr>
      <w:rFonts w:ascii="Times New Roman" w:hAnsi="Times New Roman"/>
      <w:noProof/>
      <w:sz w:val="22"/>
    </w:rPr>
  </w:style>
  <w:style w:type="character" w:customStyle="1" w:styleId="6411pt1">
    <w:name w:val="Основной текст (64) + 11 pt1"/>
    <w:rsid w:val="006A667F"/>
    <w:rPr>
      <w:rFonts w:ascii="Times New Roman" w:hAnsi="Times New Roman"/>
      <w:sz w:val="22"/>
    </w:rPr>
  </w:style>
  <w:style w:type="character" w:customStyle="1" w:styleId="6414pt">
    <w:name w:val="Основной текст (64) + 14 pt"/>
    <w:aliases w:val="Курсив4"/>
    <w:rsid w:val="006A667F"/>
    <w:rPr>
      <w:rFonts w:ascii="Times New Roman" w:hAnsi="Times New Roman"/>
      <w:i/>
      <w:sz w:val="28"/>
    </w:rPr>
  </w:style>
  <w:style w:type="character" w:customStyle="1" w:styleId="780">
    <w:name w:val="Основной текст (78) + Не полужирный"/>
    <w:rsid w:val="006A667F"/>
    <w:rPr>
      <w:rFonts w:ascii="Times New Roman" w:hAnsi="Times New Roman"/>
      <w:b/>
      <w:sz w:val="26"/>
    </w:rPr>
  </w:style>
  <w:style w:type="character" w:customStyle="1" w:styleId="782">
    <w:name w:val="Основной текст (78)2"/>
    <w:rsid w:val="006A667F"/>
    <w:rPr>
      <w:rFonts w:ascii="Times New Roman" w:hAnsi="Times New Roman"/>
      <w:b/>
      <w:sz w:val="26"/>
      <w:u w:val="single"/>
    </w:rPr>
  </w:style>
  <w:style w:type="character" w:customStyle="1" w:styleId="2710">
    <w:name w:val="Основной текст (27) + Полужирный1"/>
    <w:aliases w:val="Курсив3"/>
    <w:rsid w:val="006A667F"/>
    <w:rPr>
      <w:rFonts w:ascii="Times New Roman" w:hAnsi="Times New Roman"/>
      <w:b/>
      <w:i/>
      <w:sz w:val="26"/>
    </w:rPr>
  </w:style>
  <w:style w:type="character" w:customStyle="1" w:styleId="24">
    <w:name w:val="Заголовок №2 (4)"/>
    <w:link w:val="241"/>
    <w:locked/>
    <w:rsid w:val="006A667F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800">
    <w:name w:val="Основной текст (80)"/>
    <w:link w:val="801"/>
    <w:locked/>
    <w:rsid w:val="006A667F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123">
    <w:name w:val="Заголовок №1 (2)"/>
    <w:link w:val="1210"/>
    <w:locked/>
    <w:rsid w:val="006A667F"/>
    <w:rPr>
      <w:rFonts w:ascii="Times New Roman" w:hAnsi="Times New Roman"/>
      <w:i/>
      <w:sz w:val="28"/>
      <w:shd w:val="clear" w:color="auto" w:fill="FFFFFF"/>
    </w:rPr>
  </w:style>
  <w:style w:type="character" w:customStyle="1" w:styleId="1211pt">
    <w:name w:val="Заголовок №1 (2) + 11 pt"/>
    <w:aliases w:val="Не курсив1"/>
    <w:rsid w:val="006A667F"/>
    <w:rPr>
      <w:rFonts w:ascii="Times New Roman" w:hAnsi="Times New Roman"/>
      <w:i/>
      <w:sz w:val="22"/>
    </w:rPr>
  </w:style>
  <w:style w:type="character" w:customStyle="1" w:styleId="821">
    <w:name w:val="Основной текст (82)"/>
    <w:link w:val="8210"/>
    <w:locked/>
    <w:rsid w:val="006A667F"/>
    <w:rPr>
      <w:rFonts w:ascii="Times New Roman" w:hAnsi="Times New Roman"/>
      <w:sz w:val="24"/>
      <w:shd w:val="clear" w:color="auto" w:fill="FFFFFF"/>
    </w:rPr>
  </w:style>
  <w:style w:type="character" w:customStyle="1" w:styleId="8213pt">
    <w:name w:val="Основной текст (82) + 13 pt"/>
    <w:aliases w:val="Полужирный1,Курсив2"/>
    <w:rsid w:val="006A667F"/>
    <w:rPr>
      <w:rFonts w:ascii="Times New Roman" w:hAnsi="Times New Roman"/>
      <w:b/>
      <w:i/>
      <w:sz w:val="26"/>
    </w:rPr>
  </w:style>
  <w:style w:type="character" w:customStyle="1" w:styleId="822">
    <w:name w:val="Основной текст (82)2"/>
    <w:rsid w:val="006A667F"/>
    <w:rPr>
      <w:rFonts w:ascii="Times New Roman" w:hAnsi="Times New Roman"/>
      <w:sz w:val="24"/>
      <w:u w:val="single"/>
    </w:rPr>
  </w:style>
  <w:style w:type="character" w:customStyle="1" w:styleId="830">
    <w:name w:val="Основной текст (83)"/>
    <w:link w:val="831"/>
    <w:locked/>
    <w:rsid w:val="006A667F"/>
    <w:rPr>
      <w:rFonts w:ascii="Times New Roman" w:hAnsi="Times New Roman"/>
      <w:sz w:val="24"/>
      <w:shd w:val="clear" w:color="auto" w:fill="FFFFFF"/>
    </w:rPr>
  </w:style>
  <w:style w:type="character" w:customStyle="1" w:styleId="37">
    <w:name w:val="Заголовок №3 (7)"/>
    <w:link w:val="371"/>
    <w:locked/>
    <w:rsid w:val="006A667F"/>
    <w:rPr>
      <w:rFonts w:ascii="Times New Roman" w:hAnsi="Times New Roman"/>
      <w:sz w:val="26"/>
      <w:shd w:val="clear" w:color="auto" w:fill="FFFFFF"/>
    </w:rPr>
  </w:style>
  <w:style w:type="character" w:customStyle="1" w:styleId="3712pt">
    <w:name w:val="Заголовок №3 (7) + 12 pt"/>
    <w:rsid w:val="006A667F"/>
    <w:rPr>
      <w:rFonts w:ascii="Times New Roman" w:hAnsi="Times New Roman"/>
      <w:sz w:val="24"/>
    </w:rPr>
  </w:style>
  <w:style w:type="character" w:customStyle="1" w:styleId="130">
    <w:name w:val="Заголовок №1 (3)"/>
    <w:link w:val="1310"/>
    <w:locked/>
    <w:rsid w:val="006A667F"/>
    <w:rPr>
      <w:rFonts w:ascii="Times New Roman" w:hAnsi="Times New Roman"/>
      <w:sz w:val="26"/>
      <w:shd w:val="clear" w:color="auto" w:fill="FFFFFF"/>
    </w:rPr>
  </w:style>
  <w:style w:type="character" w:customStyle="1" w:styleId="530">
    <w:name w:val="Основной текст (53)"/>
    <w:link w:val="531"/>
    <w:locked/>
    <w:rsid w:val="006A667F"/>
    <w:rPr>
      <w:rFonts w:ascii="Times New Roman" w:hAnsi="Times New Roman"/>
      <w:b/>
      <w:sz w:val="26"/>
      <w:shd w:val="clear" w:color="auto" w:fill="FFFFFF"/>
    </w:rPr>
  </w:style>
  <w:style w:type="character" w:customStyle="1" w:styleId="532">
    <w:name w:val="Основной текст (53)2"/>
    <w:rsid w:val="006A667F"/>
    <w:rPr>
      <w:rFonts w:ascii="Times New Roman" w:hAnsi="Times New Roman"/>
      <w:b/>
      <w:sz w:val="26"/>
    </w:rPr>
  </w:style>
  <w:style w:type="character" w:customStyle="1" w:styleId="533">
    <w:name w:val="Основной текст (53) + Не полужирный"/>
    <w:rsid w:val="006A667F"/>
    <w:rPr>
      <w:rFonts w:ascii="Times New Roman" w:hAnsi="Times New Roman"/>
      <w:b/>
      <w:sz w:val="26"/>
    </w:rPr>
  </w:style>
  <w:style w:type="character" w:customStyle="1" w:styleId="5314pt">
    <w:name w:val="Основной текст (53) + 14 pt"/>
    <w:aliases w:val="Курсив1"/>
    <w:rsid w:val="006A667F"/>
    <w:rPr>
      <w:rFonts w:ascii="Times New Roman" w:hAnsi="Times New Roman"/>
      <w:b/>
      <w:i/>
      <w:sz w:val="28"/>
    </w:rPr>
  </w:style>
  <w:style w:type="paragraph" w:customStyle="1" w:styleId="21">
    <w:name w:val="Сноска (2)1"/>
    <w:basedOn w:val="a"/>
    <w:link w:val="2"/>
    <w:rsid w:val="006A667F"/>
    <w:pPr>
      <w:shd w:val="clear" w:color="auto" w:fill="FFFFFF"/>
      <w:spacing w:line="358" w:lineRule="exact"/>
      <w:ind w:hanging="26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uk-UA"/>
    </w:rPr>
  </w:style>
  <w:style w:type="paragraph" w:customStyle="1" w:styleId="310">
    <w:name w:val="Сноска (3)1"/>
    <w:basedOn w:val="a"/>
    <w:link w:val="31"/>
    <w:rsid w:val="006A667F"/>
    <w:pPr>
      <w:shd w:val="clear" w:color="auto" w:fill="FFFFFF"/>
      <w:spacing w:line="362" w:lineRule="exact"/>
      <w:ind w:firstLine="180"/>
    </w:pPr>
    <w:rPr>
      <w:rFonts w:ascii="Times New Roman" w:eastAsia="Times New Roman" w:hAnsi="Times New Roman" w:cs="Times New Roman"/>
      <w:color w:val="auto"/>
      <w:sz w:val="20"/>
      <w:szCs w:val="20"/>
      <w:lang w:val="uk-UA"/>
    </w:rPr>
  </w:style>
  <w:style w:type="paragraph" w:customStyle="1" w:styleId="1">
    <w:name w:val="Сноска1"/>
    <w:basedOn w:val="a"/>
    <w:link w:val="a3"/>
    <w:rsid w:val="006A667F"/>
    <w:pPr>
      <w:shd w:val="clear" w:color="auto" w:fill="FFFFFF"/>
      <w:spacing w:line="33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uk-UA"/>
    </w:rPr>
  </w:style>
  <w:style w:type="paragraph" w:customStyle="1" w:styleId="210">
    <w:name w:val="Основной текст (2)1"/>
    <w:basedOn w:val="a"/>
    <w:link w:val="20"/>
    <w:rsid w:val="006A667F"/>
    <w:pPr>
      <w:shd w:val="clear" w:color="auto" w:fill="FFFFFF"/>
      <w:spacing w:after="180" w:line="178" w:lineRule="exact"/>
      <w:jc w:val="center"/>
    </w:pPr>
    <w:rPr>
      <w:rFonts w:ascii="Times New Roman" w:eastAsia="Times New Roman" w:hAnsi="Times New Roman" w:cs="Times New Roman"/>
      <w:color w:val="auto"/>
      <w:sz w:val="18"/>
      <w:szCs w:val="20"/>
      <w:lang w:val="uk-UA"/>
    </w:rPr>
  </w:style>
  <w:style w:type="paragraph" w:customStyle="1" w:styleId="311">
    <w:name w:val="Основной текст (3)1"/>
    <w:basedOn w:val="a"/>
    <w:link w:val="34"/>
    <w:rsid w:val="006A667F"/>
    <w:pPr>
      <w:shd w:val="clear" w:color="auto" w:fill="FFFFFF"/>
      <w:spacing w:before="1320" w:line="455" w:lineRule="exact"/>
      <w:jc w:val="center"/>
    </w:pPr>
    <w:rPr>
      <w:rFonts w:ascii="Times New Roman" w:eastAsia="Times New Roman" w:hAnsi="Times New Roman" w:cs="Times New Roman"/>
      <w:b/>
      <w:i/>
      <w:color w:val="auto"/>
      <w:szCs w:val="20"/>
      <w:lang w:val="uk-UA"/>
    </w:rPr>
  </w:style>
  <w:style w:type="paragraph" w:customStyle="1" w:styleId="41">
    <w:name w:val="Основной текст (4)1"/>
    <w:basedOn w:val="a"/>
    <w:link w:val="4"/>
    <w:rsid w:val="006A667F"/>
    <w:pPr>
      <w:shd w:val="clear" w:color="auto" w:fill="FFFFFF"/>
      <w:spacing w:after="180" w:line="209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uk-UA"/>
    </w:rPr>
  </w:style>
  <w:style w:type="paragraph" w:customStyle="1" w:styleId="51">
    <w:name w:val="Основной текст (5)1"/>
    <w:basedOn w:val="a"/>
    <w:link w:val="5"/>
    <w:rsid w:val="006A667F"/>
    <w:pPr>
      <w:shd w:val="clear" w:color="auto" w:fill="FFFFFF"/>
      <w:spacing w:before="180" w:after="240" w:line="240" w:lineRule="atLeast"/>
    </w:pPr>
    <w:rPr>
      <w:rFonts w:ascii="Times New Roman" w:eastAsia="Times New Roman" w:hAnsi="Times New Roman" w:cs="Times New Roman"/>
      <w:color w:val="auto"/>
      <w:sz w:val="20"/>
      <w:szCs w:val="20"/>
      <w:lang w:val="uk-UA"/>
    </w:rPr>
  </w:style>
  <w:style w:type="paragraph" w:customStyle="1" w:styleId="610">
    <w:name w:val="Основной текст (6)1"/>
    <w:basedOn w:val="a"/>
    <w:link w:val="61"/>
    <w:rsid w:val="006A667F"/>
    <w:pPr>
      <w:shd w:val="clear" w:color="auto" w:fill="FFFFFF"/>
      <w:spacing w:before="1980" w:line="209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uk-UA"/>
    </w:rPr>
  </w:style>
  <w:style w:type="paragraph" w:customStyle="1" w:styleId="71">
    <w:name w:val="Основной текст (7)1"/>
    <w:basedOn w:val="a"/>
    <w:link w:val="7"/>
    <w:rsid w:val="006A667F"/>
    <w:pPr>
      <w:shd w:val="clear" w:color="auto" w:fill="FFFFFF"/>
      <w:spacing w:before="1440" w:line="24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uk-UA"/>
    </w:rPr>
  </w:style>
  <w:style w:type="paragraph" w:customStyle="1" w:styleId="810">
    <w:name w:val="Основной текст (8)1"/>
    <w:basedOn w:val="a"/>
    <w:link w:val="81"/>
    <w:rsid w:val="006A667F"/>
    <w:pPr>
      <w:shd w:val="clear" w:color="auto" w:fill="FFFFFF"/>
      <w:spacing w:after="300" w:line="240" w:lineRule="atLeast"/>
    </w:pPr>
    <w:rPr>
      <w:rFonts w:ascii="Times New Roman" w:eastAsia="Times New Roman" w:hAnsi="Times New Roman" w:cs="Times New Roman"/>
      <w:b/>
      <w:color w:val="auto"/>
      <w:sz w:val="26"/>
      <w:szCs w:val="20"/>
      <w:lang w:val="uk-UA"/>
    </w:rPr>
  </w:style>
  <w:style w:type="paragraph" w:customStyle="1" w:styleId="271">
    <w:name w:val="Основной текст (27)1"/>
    <w:basedOn w:val="a"/>
    <w:link w:val="27"/>
    <w:rsid w:val="006A667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6"/>
      <w:szCs w:val="20"/>
      <w:lang w:val="uk-UA"/>
    </w:rPr>
  </w:style>
  <w:style w:type="paragraph" w:customStyle="1" w:styleId="101">
    <w:name w:val="Основной текст (10)1"/>
    <w:basedOn w:val="a"/>
    <w:link w:val="10"/>
    <w:rsid w:val="006A667F"/>
    <w:pPr>
      <w:shd w:val="clear" w:color="auto" w:fill="FFFFFF"/>
      <w:spacing w:line="295" w:lineRule="exact"/>
      <w:jc w:val="both"/>
    </w:pPr>
    <w:rPr>
      <w:rFonts w:ascii="Times New Roman" w:eastAsia="Times New Roman" w:hAnsi="Times New Roman" w:cs="Times New Roman"/>
      <w:b/>
      <w:color w:val="auto"/>
      <w:sz w:val="26"/>
      <w:szCs w:val="20"/>
      <w:lang w:val="uk-UA"/>
    </w:rPr>
  </w:style>
  <w:style w:type="paragraph" w:customStyle="1" w:styleId="641">
    <w:name w:val="Основной текст (64)1"/>
    <w:basedOn w:val="a"/>
    <w:link w:val="64"/>
    <w:rsid w:val="006A667F"/>
    <w:pPr>
      <w:shd w:val="clear" w:color="auto" w:fill="FFFFFF"/>
      <w:spacing w:line="295" w:lineRule="exact"/>
      <w:jc w:val="both"/>
    </w:pPr>
    <w:rPr>
      <w:rFonts w:ascii="Times New Roman" w:eastAsia="Times New Roman" w:hAnsi="Times New Roman" w:cs="Times New Roman"/>
      <w:color w:val="auto"/>
      <w:sz w:val="26"/>
      <w:szCs w:val="20"/>
      <w:lang w:val="uk-UA"/>
    </w:rPr>
  </w:style>
  <w:style w:type="paragraph" w:customStyle="1" w:styleId="421">
    <w:name w:val="Заголовок №4 (2)1"/>
    <w:basedOn w:val="a"/>
    <w:link w:val="42"/>
    <w:rsid w:val="006A667F"/>
    <w:pPr>
      <w:shd w:val="clear" w:color="auto" w:fill="FFFFFF"/>
      <w:spacing w:before="660" w:line="360" w:lineRule="exact"/>
      <w:outlineLvl w:val="3"/>
    </w:pPr>
    <w:rPr>
      <w:rFonts w:ascii="Times New Roman" w:eastAsia="Times New Roman" w:hAnsi="Times New Roman" w:cs="Times New Roman"/>
      <w:b/>
      <w:color w:val="auto"/>
      <w:sz w:val="26"/>
      <w:szCs w:val="20"/>
      <w:lang w:val="uk-UA"/>
    </w:rPr>
  </w:style>
  <w:style w:type="paragraph" w:customStyle="1" w:styleId="121">
    <w:name w:val="Основной текст (12)1"/>
    <w:basedOn w:val="a"/>
    <w:link w:val="12"/>
    <w:rsid w:val="006A667F"/>
    <w:pPr>
      <w:shd w:val="clear" w:color="auto" w:fill="FFFFFF"/>
      <w:spacing w:after="240" w:line="36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uk-UA"/>
    </w:rPr>
  </w:style>
  <w:style w:type="paragraph" w:customStyle="1" w:styleId="131">
    <w:name w:val="Основной текст (13)1"/>
    <w:basedOn w:val="a"/>
    <w:link w:val="13"/>
    <w:rsid w:val="006A667F"/>
    <w:pPr>
      <w:shd w:val="clear" w:color="auto" w:fill="FFFFFF"/>
      <w:spacing w:before="480" w:line="327" w:lineRule="exact"/>
    </w:pPr>
    <w:rPr>
      <w:rFonts w:ascii="Times New Roman" w:eastAsia="Times New Roman" w:hAnsi="Times New Roman" w:cs="Times New Roman"/>
      <w:b/>
      <w:color w:val="auto"/>
      <w:sz w:val="20"/>
      <w:szCs w:val="20"/>
      <w:lang w:val="uk-UA"/>
    </w:rPr>
  </w:style>
  <w:style w:type="paragraph" w:customStyle="1" w:styleId="141">
    <w:name w:val="Основной текст (14)1"/>
    <w:basedOn w:val="a"/>
    <w:link w:val="14"/>
    <w:rsid w:val="006A667F"/>
    <w:pPr>
      <w:shd w:val="clear" w:color="auto" w:fill="FFFFFF"/>
      <w:spacing w:line="386" w:lineRule="exact"/>
    </w:pPr>
    <w:rPr>
      <w:rFonts w:ascii="Times New Roman" w:eastAsia="Times New Roman" w:hAnsi="Times New Roman" w:cs="Times New Roman"/>
      <w:b/>
      <w:color w:val="auto"/>
      <w:sz w:val="20"/>
      <w:szCs w:val="20"/>
      <w:lang w:val="uk-UA"/>
    </w:rPr>
  </w:style>
  <w:style w:type="paragraph" w:customStyle="1" w:styleId="651">
    <w:name w:val="Основной текст (65)1"/>
    <w:basedOn w:val="a"/>
    <w:link w:val="65"/>
    <w:rsid w:val="006A667F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color w:val="auto"/>
      <w:szCs w:val="20"/>
      <w:lang w:val="uk-UA"/>
    </w:rPr>
  </w:style>
  <w:style w:type="paragraph" w:customStyle="1" w:styleId="151">
    <w:name w:val="Основной текст (15)1"/>
    <w:basedOn w:val="a"/>
    <w:link w:val="15"/>
    <w:rsid w:val="006A667F"/>
    <w:pPr>
      <w:shd w:val="clear" w:color="auto" w:fill="FFFFFF"/>
      <w:spacing w:line="469" w:lineRule="exact"/>
    </w:pPr>
    <w:rPr>
      <w:rFonts w:ascii="Times New Roman" w:eastAsia="Times New Roman" w:hAnsi="Times New Roman" w:cs="Times New Roman"/>
      <w:b/>
      <w:i/>
      <w:color w:val="auto"/>
      <w:sz w:val="28"/>
      <w:szCs w:val="20"/>
      <w:lang w:val="uk-UA"/>
    </w:rPr>
  </w:style>
  <w:style w:type="paragraph" w:customStyle="1" w:styleId="161">
    <w:name w:val="Основной текст (16)1"/>
    <w:basedOn w:val="a"/>
    <w:link w:val="16"/>
    <w:rsid w:val="006A667F"/>
    <w:pPr>
      <w:shd w:val="clear" w:color="auto" w:fill="FFFFFF"/>
      <w:spacing w:line="363" w:lineRule="exact"/>
    </w:pPr>
    <w:rPr>
      <w:rFonts w:ascii="Times New Roman" w:eastAsia="Times New Roman" w:hAnsi="Times New Roman" w:cs="Times New Roman"/>
      <w:i/>
      <w:color w:val="auto"/>
      <w:sz w:val="20"/>
      <w:szCs w:val="20"/>
      <w:lang w:val="uk-UA"/>
    </w:rPr>
  </w:style>
  <w:style w:type="paragraph" w:customStyle="1" w:styleId="181">
    <w:name w:val="Основной текст (18)1"/>
    <w:basedOn w:val="a"/>
    <w:link w:val="18"/>
    <w:rsid w:val="006A667F"/>
    <w:pPr>
      <w:shd w:val="clear" w:color="auto" w:fill="FFFFFF"/>
      <w:spacing w:line="285" w:lineRule="exact"/>
      <w:jc w:val="both"/>
    </w:pPr>
    <w:rPr>
      <w:rFonts w:ascii="Times New Roman" w:eastAsia="Times New Roman" w:hAnsi="Times New Roman" w:cs="Times New Roman"/>
      <w:b/>
      <w:color w:val="auto"/>
      <w:sz w:val="18"/>
      <w:szCs w:val="20"/>
      <w:lang w:val="uk-UA"/>
    </w:rPr>
  </w:style>
  <w:style w:type="paragraph" w:customStyle="1" w:styleId="171">
    <w:name w:val="Основной текст (17)1"/>
    <w:basedOn w:val="a"/>
    <w:link w:val="17"/>
    <w:rsid w:val="006A667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color w:val="auto"/>
      <w:sz w:val="18"/>
      <w:szCs w:val="20"/>
      <w:lang w:val="uk-UA"/>
    </w:rPr>
  </w:style>
  <w:style w:type="paragraph" w:customStyle="1" w:styleId="411">
    <w:name w:val="Основной текст (41)1"/>
    <w:basedOn w:val="a"/>
    <w:link w:val="410"/>
    <w:rsid w:val="006A667F"/>
    <w:pPr>
      <w:shd w:val="clear" w:color="auto" w:fill="FFFFFF"/>
      <w:spacing w:before="180" w:after="60" w:line="240" w:lineRule="atLeast"/>
    </w:pPr>
    <w:rPr>
      <w:rFonts w:ascii="Times New Roman" w:eastAsia="Times New Roman" w:hAnsi="Times New Roman" w:cs="Times New Roman"/>
      <w:i/>
      <w:color w:val="auto"/>
      <w:sz w:val="20"/>
      <w:szCs w:val="20"/>
      <w:lang w:val="uk-UA"/>
    </w:rPr>
  </w:style>
  <w:style w:type="paragraph" w:customStyle="1" w:styleId="521">
    <w:name w:val="Основной текст (52)1"/>
    <w:basedOn w:val="a"/>
    <w:link w:val="520"/>
    <w:rsid w:val="006A667F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smallCaps/>
      <w:noProof/>
      <w:color w:val="auto"/>
      <w:szCs w:val="20"/>
      <w:lang w:val="uk-UA"/>
    </w:rPr>
  </w:style>
  <w:style w:type="paragraph" w:customStyle="1" w:styleId="631">
    <w:name w:val="Основной текст (63)1"/>
    <w:basedOn w:val="a"/>
    <w:link w:val="63"/>
    <w:rsid w:val="006A667F"/>
    <w:pPr>
      <w:shd w:val="clear" w:color="auto" w:fill="FFFFFF"/>
      <w:spacing w:line="155" w:lineRule="exact"/>
    </w:pPr>
    <w:rPr>
      <w:rFonts w:ascii="Times New Roman" w:eastAsia="Times New Roman" w:hAnsi="Times New Roman" w:cs="Times New Roman"/>
      <w:b/>
      <w:noProof/>
      <w:color w:val="auto"/>
      <w:sz w:val="52"/>
      <w:szCs w:val="20"/>
      <w:lang w:val="uk-UA"/>
    </w:rPr>
  </w:style>
  <w:style w:type="paragraph" w:customStyle="1" w:styleId="2210">
    <w:name w:val="Основной текст (22)1"/>
    <w:basedOn w:val="a"/>
    <w:link w:val="221"/>
    <w:rsid w:val="006A667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i/>
      <w:color w:val="auto"/>
      <w:szCs w:val="20"/>
      <w:lang w:val="uk-UA"/>
    </w:rPr>
  </w:style>
  <w:style w:type="paragraph" w:customStyle="1" w:styleId="701">
    <w:name w:val="Основной текст (70)1"/>
    <w:basedOn w:val="a"/>
    <w:link w:val="70"/>
    <w:rsid w:val="006A667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20"/>
      <w:szCs w:val="20"/>
      <w:lang w:val="uk-UA"/>
    </w:rPr>
  </w:style>
  <w:style w:type="paragraph" w:customStyle="1" w:styleId="661">
    <w:name w:val="Основной текст (66)1"/>
    <w:basedOn w:val="a"/>
    <w:link w:val="66"/>
    <w:rsid w:val="006A667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184"/>
      <w:szCs w:val="20"/>
      <w:lang w:val="uk-UA"/>
    </w:rPr>
  </w:style>
  <w:style w:type="paragraph" w:customStyle="1" w:styleId="681">
    <w:name w:val="Основной текст (68)1"/>
    <w:basedOn w:val="a"/>
    <w:link w:val="68"/>
    <w:rsid w:val="006A667F"/>
    <w:pPr>
      <w:shd w:val="clear" w:color="auto" w:fill="FFFFFF"/>
      <w:spacing w:line="387" w:lineRule="exact"/>
      <w:jc w:val="right"/>
    </w:pPr>
    <w:rPr>
      <w:rFonts w:ascii="Times New Roman" w:eastAsia="Times New Roman" w:hAnsi="Times New Roman" w:cs="Times New Roman"/>
      <w:color w:val="auto"/>
      <w:sz w:val="26"/>
      <w:szCs w:val="20"/>
      <w:lang w:val="uk-UA"/>
    </w:rPr>
  </w:style>
  <w:style w:type="paragraph" w:customStyle="1" w:styleId="671">
    <w:name w:val="Основной текст (67)1"/>
    <w:basedOn w:val="a"/>
    <w:link w:val="67"/>
    <w:rsid w:val="006A667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noProof/>
      <w:color w:val="auto"/>
      <w:sz w:val="10"/>
      <w:szCs w:val="20"/>
      <w:lang w:val="uk-UA"/>
    </w:rPr>
  </w:style>
  <w:style w:type="paragraph" w:customStyle="1" w:styleId="711">
    <w:name w:val="Основной текст (71)1"/>
    <w:basedOn w:val="a"/>
    <w:link w:val="710"/>
    <w:rsid w:val="006A667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10"/>
      <w:szCs w:val="20"/>
      <w:lang w:val="uk-UA"/>
    </w:rPr>
  </w:style>
  <w:style w:type="paragraph" w:customStyle="1" w:styleId="691">
    <w:name w:val="Основной текст (69)1"/>
    <w:basedOn w:val="a"/>
    <w:link w:val="69"/>
    <w:rsid w:val="006A667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20"/>
      <w:lang w:val="uk-UA"/>
    </w:rPr>
  </w:style>
  <w:style w:type="paragraph" w:customStyle="1" w:styleId="2211">
    <w:name w:val="Заголовок №2 (2)1"/>
    <w:basedOn w:val="a"/>
    <w:link w:val="222"/>
    <w:rsid w:val="006A667F"/>
    <w:pPr>
      <w:shd w:val="clear" w:color="auto" w:fill="FFFFFF"/>
      <w:spacing w:before="240" w:after="120" w:line="333" w:lineRule="exact"/>
      <w:ind w:hanging="520"/>
      <w:outlineLvl w:val="1"/>
    </w:pPr>
    <w:rPr>
      <w:rFonts w:ascii="Times New Roman" w:eastAsia="Times New Roman" w:hAnsi="Times New Roman" w:cs="Times New Roman"/>
      <w:i/>
      <w:color w:val="auto"/>
      <w:sz w:val="28"/>
      <w:szCs w:val="20"/>
      <w:lang w:val="uk-UA"/>
    </w:rPr>
  </w:style>
  <w:style w:type="paragraph" w:customStyle="1" w:styleId="231">
    <w:name w:val="Заголовок №2 (3)1"/>
    <w:basedOn w:val="a"/>
    <w:link w:val="23"/>
    <w:rsid w:val="006A667F"/>
    <w:pPr>
      <w:shd w:val="clear" w:color="auto" w:fill="FFFFFF"/>
      <w:spacing w:before="120" w:after="120" w:line="240" w:lineRule="atLeast"/>
      <w:ind w:hanging="520"/>
      <w:outlineLvl w:val="1"/>
    </w:pPr>
    <w:rPr>
      <w:rFonts w:ascii="Times New Roman" w:eastAsia="Times New Roman" w:hAnsi="Times New Roman" w:cs="Times New Roman"/>
      <w:color w:val="auto"/>
      <w:sz w:val="26"/>
      <w:szCs w:val="20"/>
      <w:lang w:val="uk-UA"/>
    </w:rPr>
  </w:style>
  <w:style w:type="paragraph" w:customStyle="1" w:styleId="721">
    <w:name w:val="Основной текст (72)1"/>
    <w:basedOn w:val="a"/>
    <w:link w:val="72"/>
    <w:rsid w:val="006A667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20"/>
      <w:szCs w:val="20"/>
      <w:lang w:val="uk-UA"/>
    </w:rPr>
  </w:style>
  <w:style w:type="paragraph" w:customStyle="1" w:styleId="731">
    <w:name w:val="Основной текст (73)1"/>
    <w:basedOn w:val="a"/>
    <w:link w:val="73"/>
    <w:rsid w:val="006A667F"/>
    <w:pPr>
      <w:shd w:val="clear" w:color="auto" w:fill="FFFFFF"/>
      <w:spacing w:line="328" w:lineRule="exact"/>
      <w:ind w:firstLine="360"/>
    </w:pPr>
    <w:rPr>
      <w:rFonts w:ascii="Times New Roman" w:eastAsia="Times New Roman" w:hAnsi="Times New Roman" w:cs="Times New Roman"/>
      <w:color w:val="auto"/>
      <w:sz w:val="20"/>
      <w:szCs w:val="20"/>
      <w:lang w:val="uk-UA"/>
    </w:rPr>
  </w:style>
  <w:style w:type="paragraph" w:customStyle="1" w:styleId="761">
    <w:name w:val="Основной текст (76)1"/>
    <w:basedOn w:val="a"/>
    <w:link w:val="76"/>
    <w:rsid w:val="006A667F"/>
    <w:pPr>
      <w:shd w:val="clear" w:color="auto" w:fill="FFFFFF"/>
      <w:spacing w:line="387" w:lineRule="exact"/>
      <w:jc w:val="both"/>
    </w:pPr>
    <w:rPr>
      <w:rFonts w:ascii="Times New Roman" w:eastAsia="Times New Roman" w:hAnsi="Times New Roman" w:cs="Times New Roman"/>
      <w:color w:val="auto"/>
      <w:szCs w:val="20"/>
      <w:lang w:val="uk-UA"/>
    </w:rPr>
  </w:style>
  <w:style w:type="paragraph" w:customStyle="1" w:styleId="471">
    <w:name w:val="Основной текст (47)1"/>
    <w:basedOn w:val="a"/>
    <w:link w:val="47"/>
    <w:rsid w:val="006A667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i/>
      <w:color w:val="auto"/>
      <w:szCs w:val="20"/>
      <w:lang w:val="uk-UA"/>
    </w:rPr>
  </w:style>
  <w:style w:type="paragraph" w:customStyle="1" w:styleId="741">
    <w:name w:val="Основной текст (74)1"/>
    <w:basedOn w:val="a"/>
    <w:link w:val="74"/>
    <w:rsid w:val="006A667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i/>
      <w:color w:val="auto"/>
      <w:sz w:val="26"/>
      <w:szCs w:val="20"/>
      <w:lang w:val="uk-UA"/>
    </w:rPr>
  </w:style>
  <w:style w:type="paragraph" w:customStyle="1" w:styleId="431">
    <w:name w:val="Заголовок №4 (3)1"/>
    <w:basedOn w:val="a"/>
    <w:link w:val="43"/>
    <w:rsid w:val="006A667F"/>
    <w:pPr>
      <w:shd w:val="clear" w:color="auto" w:fill="FFFFFF"/>
      <w:spacing w:before="420" w:after="180" w:line="240" w:lineRule="atLeast"/>
      <w:outlineLvl w:val="3"/>
    </w:pPr>
    <w:rPr>
      <w:rFonts w:ascii="Times New Roman" w:eastAsia="Times New Roman" w:hAnsi="Times New Roman" w:cs="Times New Roman"/>
      <w:b/>
      <w:i/>
      <w:color w:val="auto"/>
      <w:sz w:val="26"/>
      <w:szCs w:val="20"/>
      <w:lang w:val="uk-UA"/>
    </w:rPr>
  </w:style>
  <w:style w:type="paragraph" w:customStyle="1" w:styleId="451">
    <w:name w:val="Основной текст (45)1"/>
    <w:basedOn w:val="a"/>
    <w:link w:val="45"/>
    <w:rsid w:val="006A667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0"/>
      <w:szCs w:val="20"/>
      <w:lang w:val="uk-UA"/>
    </w:rPr>
  </w:style>
  <w:style w:type="paragraph" w:customStyle="1" w:styleId="771">
    <w:name w:val="Основной текст (77)1"/>
    <w:basedOn w:val="a"/>
    <w:link w:val="77"/>
    <w:rsid w:val="006A667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0"/>
      <w:szCs w:val="20"/>
      <w:lang w:val="uk-UA"/>
    </w:rPr>
  </w:style>
  <w:style w:type="paragraph" w:customStyle="1" w:styleId="781">
    <w:name w:val="Основной текст (78)1"/>
    <w:basedOn w:val="a"/>
    <w:link w:val="78"/>
    <w:rsid w:val="006A667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color w:val="auto"/>
      <w:sz w:val="26"/>
      <w:szCs w:val="20"/>
      <w:lang w:val="uk-UA"/>
    </w:rPr>
  </w:style>
  <w:style w:type="paragraph" w:customStyle="1" w:styleId="791">
    <w:name w:val="Основной текст (79)1"/>
    <w:basedOn w:val="a"/>
    <w:link w:val="79"/>
    <w:rsid w:val="006A667F"/>
    <w:pPr>
      <w:shd w:val="clear" w:color="auto" w:fill="FFFFFF"/>
      <w:spacing w:before="180" w:line="420" w:lineRule="exact"/>
      <w:jc w:val="both"/>
    </w:pPr>
    <w:rPr>
      <w:rFonts w:ascii="Times New Roman" w:eastAsia="Times New Roman" w:hAnsi="Times New Roman" w:cs="Times New Roman"/>
      <w:b/>
      <w:color w:val="auto"/>
      <w:sz w:val="26"/>
      <w:szCs w:val="20"/>
      <w:lang w:val="uk-UA"/>
    </w:rPr>
  </w:style>
  <w:style w:type="paragraph" w:customStyle="1" w:styleId="241">
    <w:name w:val="Заголовок №2 (4)1"/>
    <w:basedOn w:val="a"/>
    <w:link w:val="24"/>
    <w:rsid w:val="006A667F"/>
    <w:pPr>
      <w:shd w:val="clear" w:color="auto" w:fill="FFFFFF"/>
      <w:spacing w:line="388" w:lineRule="exact"/>
      <w:outlineLvl w:val="1"/>
    </w:pPr>
    <w:rPr>
      <w:rFonts w:ascii="Times New Roman" w:eastAsia="Times New Roman" w:hAnsi="Times New Roman" w:cs="Times New Roman"/>
      <w:b/>
      <w:i/>
      <w:color w:val="auto"/>
      <w:sz w:val="26"/>
      <w:szCs w:val="20"/>
      <w:lang w:val="uk-UA"/>
    </w:rPr>
  </w:style>
  <w:style w:type="paragraph" w:customStyle="1" w:styleId="801">
    <w:name w:val="Основной текст (80)1"/>
    <w:basedOn w:val="a"/>
    <w:link w:val="800"/>
    <w:rsid w:val="006A667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i/>
      <w:color w:val="auto"/>
      <w:sz w:val="26"/>
      <w:szCs w:val="20"/>
      <w:lang w:val="uk-UA"/>
    </w:rPr>
  </w:style>
  <w:style w:type="paragraph" w:customStyle="1" w:styleId="1210">
    <w:name w:val="Заголовок №1 (2)1"/>
    <w:basedOn w:val="a"/>
    <w:link w:val="123"/>
    <w:rsid w:val="006A667F"/>
    <w:pPr>
      <w:shd w:val="clear" w:color="auto" w:fill="FFFFFF"/>
      <w:spacing w:line="410" w:lineRule="exact"/>
      <w:ind w:firstLine="1360"/>
      <w:outlineLvl w:val="0"/>
    </w:pPr>
    <w:rPr>
      <w:rFonts w:ascii="Times New Roman" w:eastAsia="Times New Roman" w:hAnsi="Times New Roman" w:cs="Times New Roman"/>
      <w:i/>
      <w:color w:val="auto"/>
      <w:sz w:val="28"/>
      <w:szCs w:val="20"/>
      <w:lang w:val="uk-UA"/>
    </w:rPr>
  </w:style>
  <w:style w:type="paragraph" w:customStyle="1" w:styleId="8210">
    <w:name w:val="Основной текст (82)1"/>
    <w:basedOn w:val="a"/>
    <w:link w:val="821"/>
    <w:rsid w:val="006A667F"/>
    <w:pPr>
      <w:shd w:val="clear" w:color="auto" w:fill="FFFFFF"/>
      <w:spacing w:line="383" w:lineRule="exact"/>
      <w:jc w:val="both"/>
    </w:pPr>
    <w:rPr>
      <w:rFonts w:ascii="Times New Roman" w:eastAsia="Times New Roman" w:hAnsi="Times New Roman" w:cs="Times New Roman"/>
      <w:color w:val="auto"/>
      <w:szCs w:val="20"/>
      <w:lang w:val="uk-UA"/>
    </w:rPr>
  </w:style>
  <w:style w:type="paragraph" w:customStyle="1" w:styleId="831">
    <w:name w:val="Основной текст (83)1"/>
    <w:basedOn w:val="a"/>
    <w:link w:val="830"/>
    <w:rsid w:val="006A667F"/>
    <w:pPr>
      <w:shd w:val="clear" w:color="auto" w:fill="FFFFFF"/>
      <w:spacing w:before="420" w:line="441" w:lineRule="exact"/>
      <w:ind w:hanging="420"/>
    </w:pPr>
    <w:rPr>
      <w:rFonts w:ascii="Times New Roman" w:eastAsia="Times New Roman" w:hAnsi="Times New Roman" w:cs="Times New Roman"/>
      <w:color w:val="auto"/>
      <w:szCs w:val="20"/>
      <w:lang w:val="uk-UA"/>
    </w:rPr>
  </w:style>
  <w:style w:type="paragraph" w:customStyle="1" w:styleId="371">
    <w:name w:val="Заголовок №3 (7)1"/>
    <w:basedOn w:val="a"/>
    <w:link w:val="37"/>
    <w:rsid w:val="006A667F"/>
    <w:pPr>
      <w:shd w:val="clear" w:color="auto" w:fill="FFFFFF"/>
      <w:spacing w:line="441" w:lineRule="exact"/>
      <w:ind w:hanging="420"/>
      <w:outlineLvl w:val="2"/>
    </w:pPr>
    <w:rPr>
      <w:rFonts w:ascii="Times New Roman" w:eastAsia="Times New Roman" w:hAnsi="Times New Roman" w:cs="Times New Roman"/>
      <w:color w:val="auto"/>
      <w:sz w:val="26"/>
      <w:szCs w:val="20"/>
      <w:lang w:val="uk-UA"/>
    </w:rPr>
  </w:style>
  <w:style w:type="paragraph" w:customStyle="1" w:styleId="1310">
    <w:name w:val="Заголовок №1 (3)1"/>
    <w:basedOn w:val="a"/>
    <w:link w:val="130"/>
    <w:rsid w:val="006A667F"/>
    <w:pPr>
      <w:shd w:val="clear" w:color="auto" w:fill="FFFFFF"/>
      <w:spacing w:after="360" w:line="24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val="uk-UA"/>
    </w:rPr>
  </w:style>
  <w:style w:type="paragraph" w:customStyle="1" w:styleId="531">
    <w:name w:val="Основной текст (53)1"/>
    <w:basedOn w:val="a"/>
    <w:link w:val="530"/>
    <w:rsid w:val="006A667F"/>
    <w:pPr>
      <w:shd w:val="clear" w:color="auto" w:fill="FFFFFF"/>
      <w:spacing w:line="441" w:lineRule="exact"/>
      <w:ind w:hanging="320"/>
    </w:pPr>
    <w:rPr>
      <w:rFonts w:ascii="Times New Roman" w:eastAsia="Times New Roman" w:hAnsi="Times New Roman" w:cs="Times New Roman"/>
      <w:b/>
      <w:color w:val="auto"/>
      <w:sz w:val="26"/>
      <w:szCs w:val="20"/>
      <w:lang w:val="uk-UA"/>
    </w:rPr>
  </w:style>
  <w:style w:type="paragraph" w:customStyle="1" w:styleId="NoSpacing">
    <w:name w:val="No Spacing"/>
    <w:rsid w:val="006A667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ListParagraph">
    <w:name w:val="List Paragraph"/>
    <w:basedOn w:val="a"/>
    <w:rsid w:val="006A667F"/>
    <w:pPr>
      <w:ind w:left="720"/>
      <w:contextualSpacing/>
    </w:pPr>
  </w:style>
  <w:style w:type="paragraph" w:styleId="25">
    <w:name w:val="Body Text 2"/>
    <w:basedOn w:val="a"/>
    <w:link w:val="26"/>
    <w:semiHidden/>
    <w:rsid w:val="006A667F"/>
    <w:pPr>
      <w:spacing w:after="120" w:line="480" w:lineRule="auto"/>
    </w:pPr>
    <w:rPr>
      <w:rFonts w:cs="Times New Roman"/>
      <w:lang w:val="uk-UA"/>
    </w:rPr>
  </w:style>
  <w:style w:type="character" w:customStyle="1" w:styleId="26">
    <w:name w:val="Основной текст 2 Знак"/>
    <w:link w:val="25"/>
    <w:semiHidden/>
    <w:locked/>
    <w:rsid w:val="006A667F"/>
    <w:rPr>
      <w:rFonts w:ascii="Arial Unicode MS" w:eastAsia="Arial Unicode MS" w:hAnsi="Arial Unicode MS"/>
      <w:color w:val="000000"/>
      <w:sz w:val="24"/>
      <w:lang w:val="x-none" w:eastAsia="ru-RU"/>
    </w:rPr>
  </w:style>
  <w:style w:type="paragraph" w:styleId="a8">
    <w:name w:val="Body Text Indent"/>
    <w:basedOn w:val="a"/>
    <w:link w:val="a9"/>
    <w:semiHidden/>
    <w:rsid w:val="006A667F"/>
    <w:pPr>
      <w:spacing w:after="120"/>
      <w:ind w:left="283"/>
    </w:pPr>
    <w:rPr>
      <w:rFonts w:cs="Times New Roman"/>
      <w:lang w:val="uk-UA"/>
    </w:rPr>
  </w:style>
  <w:style w:type="character" w:customStyle="1" w:styleId="a9">
    <w:name w:val="Основной текст с отступом Знак"/>
    <w:link w:val="a8"/>
    <w:semiHidden/>
    <w:locked/>
    <w:rsid w:val="006A667F"/>
    <w:rPr>
      <w:rFonts w:ascii="Arial Unicode MS" w:eastAsia="Arial Unicode MS" w:hAnsi="Arial Unicode MS"/>
      <w:color w:val="000000"/>
      <w:sz w:val="24"/>
      <w:lang w:val="x-none" w:eastAsia="ru-RU"/>
    </w:rPr>
  </w:style>
  <w:style w:type="paragraph" w:customStyle="1" w:styleId="11">
    <w:name w:val="Обычный1"/>
    <w:rsid w:val="006A667F"/>
    <w:pPr>
      <w:widowControl w:val="0"/>
      <w:snapToGrid w:val="0"/>
      <w:spacing w:line="300" w:lineRule="auto"/>
      <w:ind w:firstLine="560"/>
    </w:pPr>
    <w:rPr>
      <w:rFonts w:ascii="Times New Roman" w:eastAsia="MS Mincho" w:hAnsi="Times New Roman"/>
      <w:sz w:val="28"/>
    </w:rPr>
  </w:style>
  <w:style w:type="table" w:styleId="aa">
    <w:name w:val="Table Grid"/>
    <w:basedOn w:val="a1"/>
    <w:rsid w:val="006A667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"/>
    <w:link w:val="36"/>
    <w:rsid w:val="006A667F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uk-UA"/>
    </w:rPr>
  </w:style>
  <w:style w:type="character" w:customStyle="1" w:styleId="36">
    <w:name w:val="Основной текст 3 Знак"/>
    <w:link w:val="35"/>
    <w:locked/>
    <w:rsid w:val="006A667F"/>
    <w:rPr>
      <w:rFonts w:ascii="Times New Roman" w:hAnsi="Times New Roman"/>
      <w:sz w:val="16"/>
      <w:lang w:val="x-none" w:eastAsia="ru-RU"/>
    </w:rPr>
  </w:style>
  <w:style w:type="paragraph" w:customStyle="1" w:styleId="msonormalcxspmiddle">
    <w:name w:val="msonormalcxspmiddle"/>
    <w:basedOn w:val="a"/>
    <w:rsid w:val="006A66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footer"/>
    <w:basedOn w:val="a"/>
    <w:link w:val="ac"/>
    <w:rsid w:val="006A667F"/>
    <w:pPr>
      <w:tabs>
        <w:tab w:val="center" w:pos="4677"/>
        <w:tab w:val="right" w:pos="9355"/>
      </w:tabs>
    </w:pPr>
    <w:rPr>
      <w:rFonts w:cs="Times New Roman"/>
      <w:lang w:val="uk-UA"/>
    </w:rPr>
  </w:style>
  <w:style w:type="character" w:customStyle="1" w:styleId="ac">
    <w:name w:val="Нижний колонтитул Знак"/>
    <w:link w:val="ab"/>
    <w:locked/>
    <w:rsid w:val="006A667F"/>
    <w:rPr>
      <w:rFonts w:ascii="Arial Unicode MS" w:eastAsia="Arial Unicode MS" w:hAnsi="Arial Unicode MS"/>
      <w:color w:val="000000"/>
      <w:sz w:val="24"/>
      <w:lang w:val="x-none" w:eastAsia="ru-RU"/>
    </w:rPr>
  </w:style>
  <w:style w:type="character" w:styleId="ad">
    <w:name w:val="page number"/>
    <w:basedOn w:val="a0"/>
    <w:rsid w:val="006A667F"/>
  </w:style>
  <w:style w:type="paragraph" w:styleId="ae">
    <w:name w:val="header"/>
    <w:basedOn w:val="a"/>
    <w:link w:val="af"/>
    <w:rsid w:val="006A667F"/>
    <w:pPr>
      <w:tabs>
        <w:tab w:val="center" w:pos="4677"/>
        <w:tab w:val="right" w:pos="9355"/>
      </w:tabs>
    </w:pPr>
    <w:rPr>
      <w:rFonts w:cs="Times New Roman"/>
      <w:lang w:val="uk-UA"/>
    </w:rPr>
  </w:style>
  <w:style w:type="character" w:customStyle="1" w:styleId="af">
    <w:name w:val="Верхний колонтитул Знак"/>
    <w:link w:val="ae"/>
    <w:locked/>
    <w:rsid w:val="006A667F"/>
    <w:rPr>
      <w:rFonts w:ascii="Arial Unicode MS" w:eastAsia="Arial Unicode MS" w:hAnsi="Arial Unicode MS"/>
      <w:color w:val="000000"/>
      <w:sz w:val="24"/>
      <w:lang w:val="x-none" w:eastAsia="ru-RU"/>
    </w:rPr>
  </w:style>
  <w:style w:type="paragraph" w:customStyle="1" w:styleId="TimesNewRoman14">
    <w:name w:val="Обычный + Times New Roman 14 пт"/>
    <w:basedOn w:val="a"/>
    <w:link w:val="TimesNewRoman140"/>
    <w:rsid w:val="003B38BE"/>
    <w:pPr>
      <w:widowControl w:val="0"/>
      <w:spacing w:line="360" w:lineRule="auto"/>
      <w:ind w:left="-567" w:right="567"/>
      <w:jc w:val="both"/>
    </w:pPr>
    <w:rPr>
      <w:sz w:val="26"/>
      <w:szCs w:val="26"/>
    </w:rPr>
  </w:style>
  <w:style w:type="character" w:customStyle="1" w:styleId="TimesNewRoman140">
    <w:name w:val="Обычный + Times New Roman 14 пт Знак"/>
    <w:link w:val="TimesNewRoman14"/>
    <w:locked/>
    <w:rsid w:val="003B38BE"/>
    <w:rPr>
      <w:rFonts w:ascii="Arial Unicode MS" w:eastAsia="Arial Unicode MS" w:hAnsi="Arial Unicode MS" w:cs="Arial Unicode MS"/>
      <w:color w:val="000000"/>
      <w:sz w:val="26"/>
      <w:szCs w:val="26"/>
      <w:lang w:val="ru-RU" w:eastAsia="ru-RU" w:bidi="ar-SA"/>
    </w:rPr>
  </w:style>
  <w:style w:type="paragraph" w:customStyle="1" w:styleId="TimesNewRoman">
    <w:name w:val="Обычный + Times New Roman"/>
    <w:basedOn w:val="a"/>
    <w:link w:val="TimesNewRoman0"/>
    <w:rsid w:val="003B38BE"/>
    <w:pPr>
      <w:widowControl w:val="0"/>
      <w:spacing w:line="360" w:lineRule="auto"/>
      <w:ind w:left="-567" w:right="567"/>
      <w:jc w:val="both"/>
    </w:pPr>
  </w:style>
  <w:style w:type="character" w:customStyle="1" w:styleId="TimesNewRoman0">
    <w:name w:val="Обычный + Times New Roman Знак"/>
    <w:link w:val="TimesNewRoman"/>
    <w:locked/>
    <w:rsid w:val="003B38BE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af0">
    <w:name w:val="No Spacing"/>
    <w:link w:val="af1"/>
    <w:qFormat/>
    <w:rsid w:val="00C0713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1">
    <w:name w:val="Без интервала Знак"/>
    <w:link w:val="af0"/>
    <w:locked/>
    <w:rsid w:val="00C0713B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af2">
    <w:name w:val="Balloon Text"/>
    <w:basedOn w:val="a"/>
    <w:link w:val="af3"/>
    <w:semiHidden/>
    <w:rsid w:val="00C071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semiHidden/>
    <w:locked/>
    <w:rsid w:val="00C0713B"/>
    <w:rPr>
      <w:rFonts w:ascii="Tahoma" w:eastAsia="Arial Unicode MS" w:hAnsi="Tahoma" w:cs="Tahoma"/>
      <w:color w:val="000000"/>
      <w:sz w:val="16"/>
      <w:szCs w:val="16"/>
    </w:rPr>
  </w:style>
  <w:style w:type="character" w:styleId="af4">
    <w:name w:val="Hyperlink"/>
    <w:rsid w:val="00BF55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5241</Words>
  <Characters>29876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35047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африка</dc:creator>
  <cp:keywords/>
  <dc:description/>
  <cp:lastModifiedBy>Тест</cp:lastModifiedBy>
  <cp:revision>2</cp:revision>
  <dcterms:created xsi:type="dcterms:W3CDTF">2024-05-18T19:53:00Z</dcterms:created>
  <dcterms:modified xsi:type="dcterms:W3CDTF">2024-05-18T19:53:00Z</dcterms:modified>
</cp:coreProperties>
</file>